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711" w:rsidRDefault="00E10711">
      <w:pPr>
        <w:pStyle w:val="a4"/>
        <w:ind w:left="533"/>
        <w:rPr>
          <w:sz w:val="20"/>
        </w:rPr>
      </w:pPr>
    </w:p>
    <w:p w:rsidR="00E10711" w:rsidRDefault="00E10711">
      <w:pPr>
        <w:rPr>
          <w:sz w:val="20"/>
        </w:rPr>
      </w:pPr>
    </w:p>
    <w:p w:rsidR="00E10711" w:rsidRPr="00682DCF" w:rsidRDefault="003C726B">
      <w:pPr>
        <w:rPr>
          <w:sz w:val="24"/>
        </w:rPr>
      </w:pPr>
      <w:r w:rsidRPr="00682DCF">
        <w:rPr>
          <w:sz w:val="24"/>
        </w:rPr>
        <w:t>Рассмотрено на заседании педагогического совета</w:t>
      </w:r>
      <w:r w:rsidR="003F2ABC">
        <w:rPr>
          <w:sz w:val="24"/>
        </w:rPr>
        <w:t xml:space="preserve"> №1 от 29.08.2023г.</w:t>
      </w:r>
    </w:p>
    <w:p w:rsidR="00E10711" w:rsidRDefault="00E10711">
      <w:pPr>
        <w:rPr>
          <w:i/>
          <w:iCs/>
          <w:sz w:val="28"/>
          <w:szCs w:val="36"/>
        </w:rPr>
      </w:pPr>
      <w:bookmarkStart w:id="0" w:name="_GoBack"/>
      <w:bookmarkEnd w:id="0"/>
    </w:p>
    <w:p w:rsidR="00E10711" w:rsidRDefault="00E10711">
      <w:pPr>
        <w:rPr>
          <w:i/>
          <w:iCs/>
          <w:sz w:val="28"/>
          <w:szCs w:val="36"/>
        </w:rPr>
      </w:pPr>
    </w:p>
    <w:p w:rsidR="00E10711" w:rsidRDefault="003C726B">
      <w:pPr>
        <w:jc w:val="center"/>
        <w:rPr>
          <w:b/>
          <w:bCs/>
          <w:i/>
          <w:iCs/>
          <w:sz w:val="28"/>
          <w:szCs w:val="36"/>
        </w:rPr>
      </w:pPr>
      <w:r>
        <w:rPr>
          <w:b/>
          <w:bCs/>
          <w:i/>
          <w:iCs/>
          <w:sz w:val="28"/>
          <w:szCs w:val="36"/>
        </w:rPr>
        <w:t>ДИАГНОСТИЧЕСКИЙ ИНСТРУМЕНТАРИЙ</w:t>
      </w:r>
    </w:p>
    <w:p w:rsidR="00E10711" w:rsidRDefault="00E10711">
      <w:pPr>
        <w:jc w:val="center"/>
        <w:rPr>
          <w:b/>
          <w:bCs/>
          <w:i/>
          <w:iCs/>
          <w:sz w:val="28"/>
          <w:szCs w:val="36"/>
        </w:rPr>
      </w:pPr>
    </w:p>
    <w:p w:rsidR="00E10711" w:rsidRDefault="003C726B">
      <w:pPr>
        <w:jc w:val="center"/>
        <w:rPr>
          <w:b/>
          <w:bCs/>
          <w:i/>
          <w:iCs/>
          <w:sz w:val="28"/>
          <w:szCs w:val="36"/>
        </w:rPr>
      </w:pPr>
      <w:r>
        <w:rPr>
          <w:b/>
          <w:bCs/>
          <w:i/>
          <w:iCs/>
          <w:sz w:val="28"/>
          <w:szCs w:val="36"/>
        </w:rPr>
        <w:t>ДЛЯ ИЗУЧЕНИЯ ОБРАЗОВАТЕЛЬНЫХ ПОТРЕБНОСТЕЙ (ЗАПРОСОВ)</w:t>
      </w:r>
    </w:p>
    <w:p w:rsidR="00E10711" w:rsidRDefault="003C726B">
      <w:pPr>
        <w:jc w:val="center"/>
        <w:rPr>
          <w:b/>
          <w:bCs/>
          <w:i/>
          <w:iCs/>
          <w:sz w:val="28"/>
          <w:szCs w:val="36"/>
        </w:rPr>
        <w:sectPr w:rsidR="00E10711">
          <w:headerReference w:type="default" r:id="rId9"/>
          <w:type w:val="continuous"/>
          <w:pgSz w:w="11910" w:h="16840"/>
          <w:pgMar w:top="560" w:right="620" w:bottom="280" w:left="460" w:header="720" w:footer="720" w:gutter="0"/>
          <w:cols w:space="720"/>
        </w:sectPr>
      </w:pPr>
      <w:r>
        <w:rPr>
          <w:b/>
          <w:bCs/>
          <w:i/>
          <w:iCs/>
          <w:sz w:val="28"/>
          <w:szCs w:val="36"/>
        </w:rPr>
        <w:t>ОБУЧАЮЩИХСЯ И РОДИТЕЛЕЙ (ЗАКОННЫХ ПРЕДСТАВИТЕЛЕЙ) ДЛЯ ПРОЕКТИРОВАНИЯ УЧЕБНОГО ПЛАНА НА УРОВНЕ НОО, ООО И СОО В ЧАСТИ, ФОРМИРУЕМОЙ УЧАСТНИКАМИ ОБРАЗОВАТЕЛЬНЫХ ОТНОШЕНИЙ</w:t>
      </w:r>
    </w:p>
    <w:p w:rsidR="00E10711" w:rsidRDefault="003C726B">
      <w:pPr>
        <w:pStyle w:val="1"/>
        <w:spacing w:before="75"/>
        <w:ind w:left="1942" w:right="1639"/>
        <w:jc w:val="center"/>
      </w:pPr>
      <w:r>
        <w:lastRenderedPageBreak/>
        <w:t>СОДЕРЖАНИЕ</w:t>
      </w:r>
    </w:p>
    <w:p w:rsidR="00E10711" w:rsidRDefault="00E10711">
      <w:pPr>
        <w:pStyle w:val="a4"/>
        <w:rPr>
          <w:b/>
          <w:sz w:val="20"/>
        </w:rPr>
      </w:pPr>
    </w:p>
    <w:p w:rsidR="00E10711" w:rsidRDefault="00E10711">
      <w:pPr>
        <w:pStyle w:val="a4"/>
        <w:spacing w:before="3" w:after="1"/>
        <w:rPr>
          <w:b/>
          <w:sz w:val="28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8222"/>
        <w:gridCol w:w="816"/>
      </w:tblGrid>
      <w:tr w:rsidR="00E10711">
        <w:trPr>
          <w:trHeight w:val="833"/>
        </w:trPr>
        <w:tc>
          <w:tcPr>
            <w:tcW w:w="536" w:type="dxa"/>
          </w:tcPr>
          <w:p w:rsidR="00E10711" w:rsidRDefault="003C726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222" w:type="dxa"/>
          </w:tcPr>
          <w:p w:rsidR="00E10711" w:rsidRDefault="003C726B">
            <w:pPr>
              <w:pStyle w:val="TableParagraph"/>
              <w:tabs>
                <w:tab w:val="left" w:pos="2519"/>
              </w:tabs>
              <w:ind w:left="105" w:right="7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Диагностический инструментарий для изучения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образовательных запросов и образовательных потребностей</w:t>
            </w:r>
            <w:r>
              <w:rPr>
                <w:b/>
                <w:spacing w:val="-67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родителей</w:t>
            </w:r>
            <w:proofErr w:type="gramEnd"/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 уровне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начального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общего образования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(НОО)</w:t>
            </w:r>
          </w:p>
        </w:tc>
        <w:tc>
          <w:tcPr>
            <w:tcW w:w="816" w:type="dxa"/>
          </w:tcPr>
          <w:p w:rsidR="00E10711" w:rsidRDefault="003C726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0711">
        <w:trPr>
          <w:trHeight w:val="463"/>
        </w:trPr>
        <w:tc>
          <w:tcPr>
            <w:tcW w:w="536" w:type="dxa"/>
          </w:tcPr>
          <w:p w:rsidR="00E10711" w:rsidRDefault="00E10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E10711" w:rsidRDefault="003C726B">
            <w:pPr>
              <w:pStyle w:val="TableParagraph"/>
              <w:tabs>
                <w:tab w:val="left" w:pos="1791"/>
              </w:tabs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ab/>
              <w:t>для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потребностей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будущих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первоклассников</w:t>
            </w:r>
          </w:p>
        </w:tc>
        <w:tc>
          <w:tcPr>
            <w:tcW w:w="816" w:type="dxa"/>
          </w:tcPr>
          <w:p w:rsidR="00E10711" w:rsidRDefault="003C726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10711">
        <w:trPr>
          <w:trHeight w:val="480"/>
        </w:trPr>
        <w:tc>
          <w:tcPr>
            <w:tcW w:w="536" w:type="dxa"/>
          </w:tcPr>
          <w:p w:rsidR="00E10711" w:rsidRDefault="00E10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E10711" w:rsidRDefault="003C726B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 запросов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потребностей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(1-3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класс)</w:t>
            </w:r>
          </w:p>
        </w:tc>
        <w:tc>
          <w:tcPr>
            <w:tcW w:w="816" w:type="dxa"/>
          </w:tcPr>
          <w:p w:rsidR="00E10711" w:rsidRDefault="003C726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10711">
        <w:trPr>
          <w:trHeight w:val="561"/>
        </w:trPr>
        <w:tc>
          <w:tcPr>
            <w:tcW w:w="536" w:type="dxa"/>
          </w:tcPr>
          <w:p w:rsidR="00E10711" w:rsidRDefault="00E10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E10711" w:rsidRDefault="003C726B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№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</w:t>
            </w:r>
            <w:r>
              <w:rPr>
                <w:spacing w:val="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изучения запросов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образовательных потребностей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НОО</w:t>
            </w:r>
          </w:p>
        </w:tc>
        <w:tc>
          <w:tcPr>
            <w:tcW w:w="816" w:type="dxa"/>
          </w:tcPr>
          <w:p w:rsidR="00E10711" w:rsidRDefault="003C726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0711">
        <w:trPr>
          <w:trHeight w:val="1118"/>
        </w:trPr>
        <w:tc>
          <w:tcPr>
            <w:tcW w:w="536" w:type="dxa"/>
          </w:tcPr>
          <w:p w:rsidR="00E10711" w:rsidRDefault="003C726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222" w:type="dxa"/>
          </w:tcPr>
          <w:p w:rsidR="00E10711" w:rsidRDefault="003C726B">
            <w:pPr>
              <w:pStyle w:val="TableParagraph"/>
              <w:ind w:left="105" w:rightChars="32" w:right="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Диагностический инструментарий для изучения образовательных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интересов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родителей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обучающихся, запросов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образовательных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потребностей</w:t>
            </w:r>
            <w:proofErr w:type="gramEnd"/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обучающихся уровне</w:t>
            </w:r>
            <w:r>
              <w:rPr>
                <w:b/>
                <w:spacing w:val="-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основного</w:t>
            </w:r>
            <w:r>
              <w:rPr>
                <w:b/>
                <w:spacing w:val="6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общего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образования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(ООО)</w:t>
            </w:r>
          </w:p>
        </w:tc>
        <w:tc>
          <w:tcPr>
            <w:tcW w:w="816" w:type="dxa"/>
          </w:tcPr>
          <w:p w:rsidR="00E10711" w:rsidRDefault="003C726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0711">
        <w:trPr>
          <w:trHeight w:val="679"/>
        </w:trPr>
        <w:tc>
          <w:tcPr>
            <w:tcW w:w="536" w:type="dxa"/>
          </w:tcPr>
          <w:p w:rsidR="00E10711" w:rsidRDefault="00E10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E10711" w:rsidRDefault="003C726B">
            <w:pPr>
              <w:pStyle w:val="TableParagraph"/>
              <w:ind w:left="105" w:rightChars="32" w:right="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Анкета № 4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изучения запросов и образовательных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 ООО (4-8 класс).</w:t>
            </w:r>
          </w:p>
        </w:tc>
        <w:tc>
          <w:tcPr>
            <w:tcW w:w="816" w:type="dxa"/>
          </w:tcPr>
          <w:p w:rsidR="00E10711" w:rsidRDefault="003C726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10711">
        <w:trPr>
          <w:trHeight w:val="809"/>
        </w:trPr>
        <w:tc>
          <w:tcPr>
            <w:tcW w:w="536" w:type="dxa"/>
          </w:tcPr>
          <w:p w:rsidR="00E10711" w:rsidRDefault="00E1071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:rsidR="00E10711" w:rsidRDefault="003C726B">
            <w:pPr>
              <w:pStyle w:val="TableParagraph"/>
              <w:ind w:left="105" w:rightChars="32" w:right="7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Анкета № 5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изучения запросов и образовательных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обучающихся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ООО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(разработка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уточнение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перечня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востребованных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элективных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курсов.</w:t>
            </w:r>
            <w:proofErr w:type="gramEnd"/>
            <w:r>
              <w:rPr>
                <w:spacing w:val="63"/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ФГОС)</w:t>
            </w:r>
            <w:proofErr w:type="gramEnd"/>
          </w:p>
        </w:tc>
        <w:tc>
          <w:tcPr>
            <w:tcW w:w="816" w:type="dxa"/>
          </w:tcPr>
          <w:p w:rsidR="00E10711" w:rsidRDefault="003C726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10711">
        <w:trPr>
          <w:trHeight w:val="1161"/>
        </w:trPr>
        <w:tc>
          <w:tcPr>
            <w:tcW w:w="536" w:type="dxa"/>
          </w:tcPr>
          <w:p w:rsidR="00E10711" w:rsidRDefault="003C726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222" w:type="dxa"/>
          </w:tcPr>
          <w:p w:rsidR="00E10711" w:rsidRDefault="003C726B" w:rsidP="00495DE8">
            <w:pPr>
              <w:pStyle w:val="TableParagraph"/>
              <w:tabs>
                <w:tab w:val="left" w:pos="5618"/>
              </w:tabs>
              <w:ind w:right="7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Диагностический инструментарий для изучения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образовательных интересов обучающихся, запросов и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образовательных потребностей родителей обучающихся </w:t>
            </w:r>
            <w:r w:rsidR="00495DE8" w:rsidRPr="00495DE8">
              <w:rPr>
                <w:b/>
                <w:sz w:val="24"/>
                <w:szCs w:val="24"/>
              </w:rPr>
              <w:t>МБОУ «Шелковская СОШ №4 им. А-</w:t>
            </w:r>
            <w:proofErr w:type="spellStart"/>
            <w:r w:rsidR="00495DE8" w:rsidRPr="00495DE8">
              <w:rPr>
                <w:b/>
                <w:sz w:val="24"/>
                <w:szCs w:val="24"/>
              </w:rPr>
              <w:t>Х</w:t>
            </w:r>
            <w:proofErr w:type="gramStart"/>
            <w:r w:rsidR="00495DE8" w:rsidRPr="00495DE8">
              <w:rPr>
                <w:b/>
                <w:sz w:val="24"/>
                <w:szCs w:val="24"/>
              </w:rPr>
              <w:t>.К</w:t>
            </w:r>
            <w:proofErr w:type="gramEnd"/>
            <w:r w:rsidR="00495DE8" w:rsidRPr="00495DE8">
              <w:rPr>
                <w:b/>
                <w:sz w:val="24"/>
                <w:szCs w:val="24"/>
              </w:rPr>
              <w:t>адырова</w:t>
            </w:r>
            <w:proofErr w:type="spellEnd"/>
            <w:r w:rsidRPr="00495DE8">
              <w:rPr>
                <w:b/>
                <w:sz w:val="24"/>
                <w:szCs w:val="24"/>
              </w:rPr>
              <w:t>»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на</w:t>
            </w:r>
            <w:r>
              <w:rPr>
                <w:b/>
                <w:spacing w:val="-4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уровне</w:t>
            </w:r>
            <w:r>
              <w:rPr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среднего</w:t>
            </w:r>
            <w:r>
              <w:rPr>
                <w:b/>
                <w:sz w:val="24"/>
                <w:szCs w:val="24"/>
              </w:rPr>
              <w:tab/>
              <w:t>общего</w:t>
            </w:r>
            <w:r>
              <w:rPr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образования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(СОО)</w:t>
            </w:r>
          </w:p>
        </w:tc>
        <w:tc>
          <w:tcPr>
            <w:tcW w:w="816" w:type="dxa"/>
          </w:tcPr>
          <w:p w:rsidR="00E10711" w:rsidRDefault="003C726B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E10711">
        <w:trPr>
          <w:trHeight w:val="388"/>
        </w:trPr>
        <w:tc>
          <w:tcPr>
            <w:tcW w:w="536" w:type="dxa"/>
          </w:tcPr>
          <w:p w:rsidR="00E10711" w:rsidRDefault="003C726B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222" w:type="dxa"/>
          </w:tcPr>
          <w:p w:rsidR="00E10711" w:rsidRDefault="003C726B">
            <w:pPr>
              <w:pStyle w:val="TableParagraph"/>
              <w:ind w:left="105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Приложение.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Перечень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предметов,</w:t>
            </w:r>
            <w:r>
              <w:rPr>
                <w:b/>
                <w:spacing w:val="-7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элективных курсов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по выбору </w:t>
            </w:r>
          </w:p>
        </w:tc>
        <w:tc>
          <w:tcPr>
            <w:tcW w:w="816" w:type="dxa"/>
          </w:tcPr>
          <w:p w:rsidR="00E10711" w:rsidRDefault="00E10711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E10711" w:rsidRDefault="00E10711">
      <w:pPr>
        <w:rPr>
          <w:sz w:val="28"/>
        </w:rPr>
        <w:sectPr w:rsidR="00E10711">
          <w:footerReference w:type="default" r:id="rId10"/>
          <w:pgSz w:w="11910" w:h="16840"/>
          <w:pgMar w:top="1300" w:right="620" w:bottom="1080" w:left="460" w:header="0" w:footer="884" w:gutter="0"/>
          <w:pgNumType w:start="2"/>
          <w:cols w:space="720"/>
        </w:sectPr>
      </w:pPr>
    </w:p>
    <w:p w:rsidR="00E10711" w:rsidRDefault="00E10711">
      <w:pPr>
        <w:pStyle w:val="a4"/>
        <w:rPr>
          <w:b/>
          <w:sz w:val="20"/>
        </w:rPr>
      </w:pPr>
    </w:p>
    <w:p w:rsidR="00E10711" w:rsidRDefault="00E10711">
      <w:pPr>
        <w:pStyle w:val="a4"/>
        <w:rPr>
          <w:b/>
          <w:sz w:val="20"/>
        </w:rPr>
      </w:pPr>
    </w:p>
    <w:p w:rsidR="00E10711" w:rsidRDefault="00E10711">
      <w:pPr>
        <w:pStyle w:val="a4"/>
        <w:spacing w:before="10"/>
        <w:rPr>
          <w:b/>
          <w:sz w:val="23"/>
        </w:rPr>
      </w:pPr>
    </w:p>
    <w:p w:rsidR="00E10711" w:rsidRDefault="003C726B">
      <w:pPr>
        <w:numPr>
          <w:ilvl w:val="0"/>
          <w:numId w:val="1"/>
        </w:numPr>
        <w:spacing w:before="90"/>
        <w:ind w:left="1254" w:right="232" w:hanging="360"/>
        <w:jc w:val="center"/>
        <w:rPr>
          <w:b/>
          <w:spacing w:val="1"/>
          <w:sz w:val="24"/>
        </w:rPr>
      </w:pPr>
      <w:r>
        <w:rPr>
          <w:b/>
          <w:sz w:val="24"/>
        </w:rPr>
        <w:t>Диагностический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инструментарий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запросов</w:t>
      </w:r>
      <w:r>
        <w:rPr>
          <w:b/>
          <w:spacing w:val="1"/>
          <w:sz w:val="24"/>
        </w:rPr>
        <w:t xml:space="preserve"> </w:t>
      </w:r>
    </w:p>
    <w:p w:rsidR="00E10711" w:rsidRDefault="003C726B">
      <w:pPr>
        <w:spacing w:before="90"/>
        <w:ind w:left="894" w:right="232"/>
        <w:jc w:val="center"/>
        <w:rPr>
          <w:b/>
          <w:sz w:val="24"/>
        </w:rPr>
      </w:pP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 (НОО)</w:t>
      </w:r>
    </w:p>
    <w:p w:rsidR="00E10711" w:rsidRDefault="00E10711">
      <w:pPr>
        <w:pStyle w:val="a4"/>
        <w:spacing w:before="5"/>
        <w:rPr>
          <w:b/>
        </w:rPr>
      </w:pPr>
    </w:p>
    <w:p w:rsidR="00E10711" w:rsidRDefault="003C726B">
      <w:pPr>
        <w:pStyle w:val="1"/>
        <w:tabs>
          <w:tab w:val="left" w:pos="2149"/>
        </w:tabs>
        <w:spacing w:line="235" w:lineRule="auto"/>
        <w:ind w:right="229"/>
        <w:jc w:val="left"/>
        <w:rPr>
          <w:b w:val="0"/>
        </w:rPr>
      </w:pPr>
      <w:r>
        <w:t>Анкета</w:t>
      </w:r>
      <w:r>
        <w:rPr>
          <w:spacing w:val="92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1</w:t>
      </w:r>
      <w:r>
        <w:tab/>
        <w:t>для</w:t>
      </w:r>
      <w:r>
        <w:rPr>
          <w:spacing w:val="13"/>
        </w:rPr>
        <w:t xml:space="preserve"> </w:t>
      </w:r>
      <w:r>
        <w:t>изучения</w:t>
      </w:r>
      <w:r>
        <w:rPr>
          <w:spacing w:val="12"/>
        </w:rPr>
        <w:t xml:space="preserve"> </w:t>
      </w:r>
      <w:r>
        <w:t>запросов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потребностей</w:t>
      </w:r>
      <w:r>
        <w:rPr>
          <w:spacing w:val="21"/>
        </w:rPr>
        <w:t xml:space="preserve"> </w:t>
      </w:r>
      <w:r>
        <w:t>родителей</w:t>
      </w:r>
      <w:r>
        <w:rPr>
          <w:spacing w:val="14"/>
        </w:rPr>
        <w:t xml:space="preserve"> </w:t>
      </w:r>
      <w:r>
        <w:t>будущих</w:t>
      </w:r>
      <w:r>
        <w:rPr>
          <w:spacing w:val="-57"/>
        </w:rPr>
        <w:t xml:space="preserve"> </w:t>
      </w:r>
      <w:r>
        <w:t>первоклассников</w:t>
      </w:r>
      <w:r>
        <w:rPr>
          <w:b w:val="0"/>
        </w:rPr>
        <w:t>.</w:t>
      </w:r>
    </w:p>
    <w:p w:rsidR="00E10711" w:rsidRDefault="00E10711"/>
    <w:p w:rsidR="00E10711" w:rsidRDefault="003C726B">
      <w:pPr>
        <w:pStyle w:val="a6"/>
        <w:numPr>
          <w:ilvl w:val="0"/>
          <w:numId w:val="2"/>
        </w:numPr>
        <w:tabs>
          <w:tab w:val="left" w:pos="834"/>
        </w:tabs>
        <w:spacing w:before="2"/>
        <w:ind w:right="4444" w:firstLine="60"/>
        <w:rPr>
          <w:sz w:val="24"/>
        </w:rPr>
      </w:pPr>
      <w:r>
        <w:rPr>
          <w:sz w:val="24"/>
        </w:rPr>
        <w:t xml:space="preserve">Получил ли Ваш ребенок </w:t>
      </w:r>
      <w:proofErr w:type="spellStart"/>
      <w:r>
        <w:rPr>
          <w:sz w:val="24"/>
        </w:rPr>
        <w:t>предшкольную</w:t>
      </w:r>
      <w:proofErr w:type="spellEnd"/>
      <w:r>
        <w:rPr>
          <w:sz w:val="24"/>
        </w:rPr>
        <w:t xml:space="preserve"> подготовку?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Да</w:t>
      </w:r>
    </w:p>
    <w:p w:rsidR="00E10711" w:rsidRDefault="003C726B">
      <w:pPr>
        <w:pStyle w:val="a4"/>
        <w:ind w:left="533"/>
      </w:pPr>
      <w:r>
        <w:t>б)</w:t>
      </w:r>
      <w:r>
        <w:rPr>
          <w:spacing w:val="-1"/>
        </w:rPr>
        <w:t xml:space="preserve"> </w:t>
      </w:r>
      <w:r>
        <w:t>Нет</w:t>
      </w:r>
    </w:p>
    <w:p w:rsidR="00E10711" w:rsidRDefault="003C726B">
      <w:pPr>
        <w:pStyle w:val="a6"/>
        <w:numPr>
          <w:ilvl w:val="0"/>
          <w:numId w:val="2"/>
        </w:numPr>
        <w:tabs>
          <w:tab w:val="left" w:pos="774"/>
        </w:tabs>
        <w:ind w:right="572" w:firstLine="0"/>
        <w:rPr>
          <w:sz w:val="24"/>
        </w:rPr>
      </w:pPr>
      <w:r>
        <w:rPr>
          <w:sz w:val="24"/>
        </w:rPr>
        <w:t>Посещает ли Ваш ребенок учреждения дополнительного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 школы</w:t>
      </w:r>
      <w:r>
        <w:rPr>
          <w:spacing w:val="-57"/>
          <w:sz w:val="24"/>
        </w:rPr>
        <w:t xml:space="preserve"> </w:t>
      </w:r>
      <w:r>
        <w:rPr>
          <w:sz w:val="24"/>
        </w:rPr>
        <w:t>(студии),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спортивно-оздоровительные учреждения?</w:t>
      </w:r>
    </w:p>
    <w:p w:rsidR="00E10711" w:rsidRDefault="003C726B">
      <w:pPr>
        <w:pStyle w:val="a4"/>
        <w:tabs>
          <w:tab w:val="left" w:pos="10461"/>
        </w:tabs>
        <w:ind w:left="533" w:right="362"/>
      </w:pPr>
      <w:r>
        <w:t>а</w:t>
      </w:r>
      <w:proofErr w:type="gramStart"/>
      <w:r>
        <w:t>)Д</w:t>
      </w:r>
      <w:proofErr w:type="gramEnd"/>
      <w:r>
        <w:t>а</w:t>
      </w:r>
      <w:r>
        <w:rPr>
          <w:spacing w:val="54"/>
        </w:rPr>
        <w:t xml:space="preserve"> </w:t>
      </w:r>
      <w:r>
        <w:t>какие)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б)</w:t>
      </w:r>
      <w:r>
        <w:rPr>
          <w:spacing w:val="-1"/>
        </w:rPr>
        <w:t xml:space="preserve"> </w:t>
      </w:r>
      <w:r>
        <w:t>Нет</w:t>
      </w:r>
    </w:p>
    <w:p w:rsidR="00E10711" w:rsidRDefault="003C726B">
      <w:pPr>
        <w:pStyle w:val="a6"/>
        <w:numPr>
          <w:ilvl w:val="0"/>
          <w:numId w:val="2"/>
        </w:numPr>
        <w:tabs>
          <w:tab w:val="left" w:pos="774"/>
        </w:tabs>
        <w:spacing w:before="1"/>
        <w:ind w:left="773" w:hanging="241"/>
        <w:rPr>
          <w:sz w:val="24"/>
        </w:rPr>
      </w:pPr>
      <w:r>
        <w:rPr>
          <w:sz w:val="24"/>
        </w:rPr>
        <w:t>Чем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Ваш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ребенок? Постоянны</w:t>
      </w:r>
      <w:r>
        <w:rPr>
          <w:spacing w:val="-6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интересы?</w:t>
      </w:r>
    </w:p>
    <w:p w:rsidR="00E10711" w:rsidRDefault="0075420B">
      <w:pPr>
        <w:pStyle w:val="a4"/>
        <w:spacing w:before="8"/>
        <w:rPr>
          <w:sz w:val="19"/>
        </w:rPr>
      </w:pPr>
      <w:r>
        <w:pict>
          <v:shape id="_x0000_s1026" style="position:absolute;margin-left:49.65pt;margin-top:13.5pt;width:498.05pt;height:.1pt;z-index:-251661824;mso-wrap-distance-top:0;mso-wrap-distance-bottom:0;mso-position-horizontal-relative:page;mso-width-relative:page;mso-height-relative:page" coordorigin="994,271" coordsize="9961,0" path="m994,271r9961,e" filled="f" strokeweight=".48pt">
            <v:path arrowok="t"/>
            <w10:wrap type="topAndBottom" anchorx="page"/>
          </v:shape>
        </w:pict>
      </w:r>
      <w:r>
        <w:pict>
          <v:shape id="_x0000_s1027" style="position:absolute;margin-left:49.65pt;margin-top:27.3pt;width:498.05pt;height:.1pt;z-index:-251660800;mso-wrap-distance-top:0;mso-wrap-distance-bottom:0;mso-position-horizontal-relative:page;mso-width-relative:page;mso-height-relative:page" coordorigin="994,547" coordsize="9961,0" path="m994,547r9961,e" filled="f" strokeweight=".48pt">
            <v:path arrowok="t"/>
            <w10:wrap type="topAndBottom" anchorx="page"/>
          </v:shape>
        </w:pict>
      </w:r>
    </w:p>
    <w:p w:rsidR="00E10711" w:rsidRDefault="00E10711">
      <w:pPr>
        <w:pStyle w:val="a4"/>
        <w:spacing w:before="2"/>
        <w:rPr>
          <w:sz w:val="17"/>
        </w:rPr>
      </w:pPr>
    </w:p>
    <w:p w:rsidR="00E10711" w:rsidRDefault="00E10711">
      <w:pPr>
        <w:pStyle w:val="a4"/>
        <w:spacing w:before="7"/>
        <w:rPr>
          <w:sz w:val="13"/>
        </w:rPr>
      </w:pPr>
    </w:p>
    <w:p w:rsidR="00E10711" w:rsidRDefault="003C726B">
      <w:pPr>
        <w:pStyle w:val="a6"/>
        <w:numPr>
          <w:ilvl w:val="0"/>
          <w:numId w:val="2"/>
        </w:numPr>
        <w:tabs>
          <w:tab w:val="left" w:pos="834"/>
        </w:tabs>
        <w:spacing w:before="90"/>
        <w:ind w:left="833" w:hanging="301"/>
        <w:rPr>
          <w:sz w:val="24"/>
        </w:rPr>
      </w:pPr>
      <w:r>
        <w:rPr>
          <w:sz w:val="24"/>
        </w:rPr>
        <w:t>Считаете</w:t>
      </w:r>
      <w:r>
        <w:rPr>
          <w:spacing w:val="-2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Вы,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есть</w:t>
      </w:r>
      <w:r>
        <w:rPr>
          <w:spacing w:val="2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таланты,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способности?</w:t>
      </w:r>
    </w:p>
    <w:p w:rsidR="00E10711" w:rsidRDefault="003C726B">
      <w:pPr>
        <w:pStyle w:val="a4"/>
        <w:tabs>
          <w:tab w:val="left" w:pos="10418"/>
        </w:tabs>
        <w:ind w:left="533" w:right="406"/>
      </w:pPr>
      <w:r>
        <w:t>а</w:t>
      </w:r>
      <w:proofErr w:type="gramStart"/>
      <w:r>
        <w:t>)Д</w:t>
      </w:r>
      <w:proofErr w:type="gramEnd"/>
      <w:r>
        <w:t>а</w:t>
      </w:r>
      <w:r>
        <w:rPr>
          <w:spacing w:val="56"/>
        </w:rPr>
        <w:t xml:space="preserve"> </w:t>
      </w:r>
      <w:r>
        <w:t>(какие)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б)</w:t>
      </w:r>
      <w:r>
        <w:rPr>
          <w:spacing w:val="-1"/>
        </w:rPr>
        <w:t xml:space="preserve"> </w:t>
      </w:r>
      <w:r>
        <w:t>Нет</w:t>
      </w:r>
    </w:p>
    <w:p w:rsidR="00E10711" w:rsidRDefault="003C726B">
      <w:pPr>
        <w:pStyle w:val="a4"/>
        <w:ind w:left="533"/>
      </w:pPr>
      <w:r>
        <w:t>в)</w:t>
      </w:r>
      <w:r>
        <w:rPr>
          <w:spacing w:val="-4"/>
        </w:rPr>
        <w:t xml:space="preserve"> </w:t>
      </w:r>
      <w:r>
        <w:t>Затрудняюсь</w:t>
      </w:r>
      <w:r>
        <w:rPr>
          <w:spacing w:val="-1"/>
        </w:rPr>
        <w:t xml:space="preserve"> </w:t>
      </w:r>
      <w:r>
        <w:t>ответить</w:t>
      </w:r>
    </w:p>
    <w:p w:rsidR="00E10711" w:rsidRDefault="003C726B">
      <w:pPr>
        <w:pStyle w:val="a6"/>
        <w:numPr>
          <w:ilvl w:val="0"/>
          <w:numId w:val="2"/>
        </w:numPr>
        <w:tabs>
          <w:tab w:val="left" w:pos="774"/>
        </w:tabs>
        <w:spacing w:after="9"/>
        <w:ind w:right="1405" w:firstLine="0"/>
        <w:rPr>
          <w:sz w:val="24"/>
        </w:rPr>
      </w:pPr>
      <w:r>
        <w:rPr>
          <w:sz w:val="24"/>
        </w:rPr>
        <w:t>Оцените важность направлений работы школы. Поставьте в ячейке рядом с каждым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важности от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(самое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важное)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(менее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важное).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8541"/>
        <w:gridCol w:w="1258"/>
      </w:tblGrid>
      <w:tr w:rsidR="00E10711">
        <w:trPr>
          <w:trHeight w:val="275"/>
        </w:trPr>
        <w:tc>
          <w:tcPr>
            <w:tcW w:w="483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541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58" w:type="dxa"/>
          </w:tcPr>
          <w:p w:rsidR="00E10711" w:rsidRDefault="003C726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E10711">
        <w:trPr>
          <w:trHeight w:val="275"/>
        </w:trPr>
        <w:tc>
          <w:tcPr>
            <w:tcW w:w="483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541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58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828"/>
        </w:trPr>
        <w:tc>
          <w:tcPr>
            <w:tcW w:w="483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41" w:type="dxa"/>
          </w:tcPr>
          <w:p w:rsidR="00E10711" w:rsidRDefault="003C726B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стандартами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(развитие</w:t>
            </w:r>
            <w:proofErr w:type="gramEnd"/>
          </w:p>
          <w:p w:rsidR="00E10711" w:rsidRDefault="003C72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интересов)</w:t>
            </w:r>
          </w:p>
        </w:tc>
        <w:tc>
          <w:tcPr>
            <w:tcW w:w="1258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553"/>
        </w:trPr>
        <w:tc>
          <w:tcPr>
            <w:tcW w:w="483" w:type="dxa"/>
          </w:tcPr>
          <w:p w:rsidR="00E10711" w:rsidRDefault="003C7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541" w:type="dxa"/>
          </w:tcPr>
          <w:p w:rsidR="00E10711" w:rsidRDefault="003C7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proofErr w:type="gramEnd"/>
          </w:p>
          <w:p w:rsidR="00E10711" w:rsidRDefault="003C72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рисование...)</w:t>
            </w:r>
          </w:p>
        </w:tc>
        <w:tc>
          <w:tcPr>
            <w:tcW w:w="1258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275"/>
        </w:trPr>
        <w:tc>
          <w:tcPr>
            <w:tcW w:w="483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41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258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483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541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(логопед,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психолог)</w:t>
            </w:r>
          </w:p>
        </w:tc>
        <w:tc>
          <w:tcPr>
            <w:tcW w:w="1258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</w:tbl>
    <w:p w:rsidR="00E10711" w:rsidRDefault="00E10711">
      <w:pPr>
        <w:pStyle w:val="a4"/>
        <w:spacing w:before="3"/>
        <w:rPr>
          <w:sz w:val="23"/>
        </w:rPr>
      </w:pPr>
    </w:p>
    <w:p w:rsidR="00E10711" w:rsidRDefault="003C726B">
      <w:pPr>
        <w:pStyle w:val="a4"/>
        <w:ind w:left="533"/>
      </w:pPr>
      <w:r>
        <w:t>Другое</w:t>
      </w:r>
      <w:r>
        <w:rPr>
          <w:spacing w:val="-3"/>
        </w:rPr>
        <w:t xml:space="preserve"> </w:t>
      </w:r>
      <w:r>
        <w:t>(Что</w:t>
      </w:r>
      <w:r>
        <w:rPr>
          <w:spacing w:val="-2"/>
        </w:rPr>
        <w:t xml:space="preserve"> </w:t>
      </w:r>
      <w:r>
        <w:t>именно?)</w:t>
      </w:r>
    </w:p>
    <w:p w:rsidR="00E10711" w:rsidRDefault="0075420B">
      <w:pPr>
        <w:pStyle w:val="a4"/>
        <w:spacing w:before="9"/>
        <w:rPr>
          <w:sz w:val="19"/>
        </w:rPr>
      </w:pPr>
      <w:r>
        <w:pict>
          <v:shape id="_x0000_s1028" style="position:absolute;margin-left:49.65pt;margin-top:13.55pt;width:498.1pt;height:.1pt;z-index:-251659776;mso-wrap-distance-top:0;mso-wrap-distance-bottom:0;mso-position-horizontal-relative:page;mso-width-relative:page;mso-height-relative:page" coordorigin="994,272" coordsize="9962,0" path="m994,272r9962,e" filled="f" strokeweight=".48pt">
            <v:path arrowok="t"/>
            <w10:wrap type="topAndBottom" anchorx="page"/>
          </v:shape>
        </w:pict>
      </w:r>
      <w:r>
        <w:pict>
          <v:shape id="_x0000_s1029" style="position:absolute;margin-left:49.65pt;margin-top:27.35pt;width:498.1pt;height:.1pt;z-index:-251658752;mso-wrap-distance-top:0;mso-wrap-distance-bottom:0;mso-position-horizontal-relative:page;mso-width-relative:page;mso-height-relative:page" coordorigin="994,548" coordsize="9962,0" path="m994,548r9961,e" filled="f" strokeweight=".48pt">
            <v:path arrowok="t"/>
            <w10:wrap type="topAndBottom" anchorx="page"/>
          </v:shape>
        </w:pict>
      </w:r>
      <w:r>
        <w:pict>
          <v:shape id="_x0000_s1030" style="position:absolute;margin-left:49.65pt;margin-top:41.15pt;width:498pt;height:.1pt;z-index:-251657728;mso-wrap-distance-top:0;mso-wrap-distance-bottom:0;mso-position-horizontal-relative:page;mso-width-relative:page;mso-height-relative:page" coordorigin="994,824" coordsize="9960,0" path="m994,824r9960,e" filled="f" strokeweight=".48pt">
            <v:path arrowok="t"/>
            <w10:wrap type="topAndBottom" anchorx="page"/>
          </v:shape>
        </w:pict>
      </w:r>
    </w:p>
    <w:p w:rsidR="00E10711" w:rsidRDefault="00E10711">
      <w:pPr>
        <w:pStyle w:val="a4"/>
        <w:spacing w:before="2"/>
        <w:rPr>
          <w:sz w:val="17"/>
        </w:rPr>
      </w:pPr>
    </w:p>
    <w:p w:rsidR="00E10711" w:rsidRDefault="00E10711">
      <w:pPr>
        <w:pStyle w:val="a4"/>
        <w:spacing w:before="2"/>
        <w:rPr>
          <w:sz w:val="17"/>
        </w:rPr>
      </w:pPr>
    </w:p>
    <w:p w:rsidR="00E10711" w:rsidRDefault="00E10711">
      <w:pPr>
        <w:pStyle w:val="a4"/>
        <w:spacing w:before="8"/>
        <w:rPr>
          <w:sz w:val="13"/>
        </w:rPr>
      </w:pPr>
    </w:p>
    <w:p w:rsidR="00E10711" w:rsidRDefault="003C726B">
      <w:pPr>
        <w:pStyle w:val="a6"/>
        <w:numPr>
          <w:ilvl w:val="0"/>
          <w:numId w:val="2"/>
        </w:numPr>
        <w:tabs>
          <w:tab w:val="left" w:pos="774"/>
        </w:tabs>
        <w:spacing w:before="90"/>
        <w:ind w:right="3629" w:firstLine="0"/>
        <w:rPr>
          <w:sz w:val="24"/>
        </w:rPr>
      </w:pPr>
      <w:r>
        <w:rPr>
          <w:sz w:val="24"/>
        </w:rPr>
        <w:t>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 услуги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хотите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школы?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 языка</w:t>
      </w:r>
    </w:p>
    <w:p w:rsidR="00E10711" w:rsidRDefault="003C726B">
      <w:pPr>
        <w:pStyle w:val="a4"/>
        <w:tabs>
          <w:tab w:val="left" w:pos="10547"/>
        </w:tabs>
        <w:ind w:left="533" w:right="276"/>
      </w:pPr>
      <w:r>
        <w:t>(</w:t>
      </w:r>
      <w:proofErr w:type="gramStart"/>
      <w:r>
        <w:t>какого</w:t>
      </w:r>
      <w:proofErr w:type="gramEnd"/>
      <w:r>
        <w:t>)</w:t>
      </w:r>
      <w:r>
        <w:rPr>
          <w:u w:val="single"/>
        </w:rPr>
        <w:tab/>
      </w:r>
      <w:r>
        <w:t xml:space="preserve"> б)</w:t>
      </w:r>
      <w:r>
        <w:rPr>
          <w:spacing w:val="-1"/>
        </w:rPr>
        <w:t xml:space="preserve"> </w:t>
      </w:r>
      <w:r>
        <w:t>Углубленное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предметов</w:t>
      </w:r>
    </w:p>
    <w:p w:rsidR="00E10711" w:rsidRDefault="003C726B">
      <w:pPr>
        <w:pStyle w:val="a4"/>
        <w:tabs>
          <w:tab w:val="left" w:pos="10578"/>
        </w:tabs>
        <w:ind w:left="533" w:right="245"/>
      </w:pPr>
      <w:r>
        <w:t>(каких)</w:t>
      </w:r>
      <w:r>
        <w:rPr>
          <w:u w:val="single"/>
        </w:rPr>
        <w:tab/>
      </w:r>
      <w:r>
        <w:t xml:space="preserve"> в)</w:t>
      </w:r>
      <w:r>
        <w:rPr>
          <w:spacing w:val="-3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предметов (курсов)</w:t>
      </w:r>
    </w:p>
    <w:p w:rsidR="00E10711" w:rsidRDefault="003C726B">
      <w:pPr>
        <w:pStyle w:val="a4"/>
        <w:tabs>
          <w:tab w:val="left" w:pos="10578"/>
        </w:tabs>
        <w:ind w:left="533"/>
      </w:pPr>
      <w:r>
        <w:t>(каких)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0711" w:rsidRDefault="003C726B">
      <w:pPr>
        <w:pStyle w:val="a6"/>
        <w:numPr>
          <w:ilvl w:val="0"/>
          <w:numId w:val="2"/>
        </w:numPr>
        <w:tabs>
          <w:tab w:val="left" w:pos="774"/>
        </w:tabs>
        <w:ind w:right="405" w:firstLine="0"/>
        <w:rPr>
          <w:sz w:val="24"/>
        </w:rPr>
      </w:pPr>
      <w:r>
        <w:rPr>
          <w:sz w:val="24"/>
        </w:rPr>
        <w:t>Какую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Вы</w:t>
      </w:r>
      <w:r>
        <w:rPr>
          <w:spacing w:val="-57"/>
          <w:sz w:val="24"/>
        </w:rPr>
        <w:t xml:space="preserve"> </w:t>
      </w:r>
      <w:r>
        <w:rPr>
          <w:sz w:val="24"/>
        </w:rPr>
        <w:t>хотели</w:t>
      </w:r>
      <w:r>
        <w:rPr>
          <w:spacing w:val="-3"/>
          <w:sz w:val="24"/>
        </w:rPr>
        <w:t xml:space="preserve"> </w:t>
      </w:r>
      <w:r>
        <w:rPr>
          <w:sz w:val="24"/>
        </w:rPr>
        <w:t>бы  получить?</w:t>
      </w:r>
    </w:p>
    <w:p w:rsidR="00E10711" w:rsidRDefault="003C726B">
      <w:pPr>
        <w:pStyle w:val="a4"/>
        <w:tabs>
          <w:tab w:val="left" w:pos="10588"/>
        </w:tabs>
        <w:ind w:left="533" w:right="192"/>
      </w:pPr>
      <w:r>
        <w:t>а)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администрации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б)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учителя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0711" w:rsidRDefault="00E10711">
      <w:pPr>
        <w:sectPr w:rsidR="00E10711">
          <w:pgSz w:w="11910" w:h="16840"/>
          <w:pgMar w:top="560" w:right="620" w:bottom="1160" w:left="460" w:header="0" w:footer="884" w:gutter="0"/>
          <w:cols w:space="720"/>
        </w:sectPr>
      </w:pPr>
    </w:p>
    <w:p w:rsidR="00E10711" w:rsidRDefault="003C726B">
      <w:pPr>
        <w:pStyle w:val="a6"/>
        <w:numPr>
          <w:ilvl w:val="0"/>
          <w:numId w:val="2"/>
        </w:numPr>
        <w:tabs>
          <w:tab w:val="left" w:pos="834"/>
          <w:tab w:val="left" w:pos="10513"/>
        </w:tabs>
        <w:spacing w:before="78"/>
        <w:ind w:left="833" w:hanging="241"/>
        <w:rPr>
          <w:sz w:val="24"/>
        </w:rPr>
      </w:pPr>
      <w:r>
        <w:rPr>
          <w:sz w:val="24"/>
        </w:rPr>
        <w:lastRenderedPageBreak/>
        <w:t>Какие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3"/>
          <w:sz w:val="24"/>
        </w:rPr>
        <w:t xml:space="preserve"> </w:t>
      </w:r>
      <w:r>
        <w:rPr>
          <w:sz w:val="24"/>
        </w:rPr>
        <w:t>бы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предложили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ребёнка?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E10711" w:rsidRDefault="0075420B">
      <w:pPr>
        <w:pStyle w:val="a4"/>
        <w:spacing w:before="8"/>
        <w:rPr>
          <w:sz w:val="19"/>
        </w:rPr>
      </w:pPr>
      <w:r>
        <w:pict>
          <v:shape id="_x0000_s1031" style="position:absolute;margin-left:49.65pt;margin-top:13.55pt;width:498.1pt;height:.1pt;z-index:-251656704;mso-wrap-distance-top:0;mso-wrap-distance-bottom:0;mso-position-horizontal-relative:page;mso-width-relative:page;mso-height-relative:page" coordorigin="994,271" coordsize="9962,0" path="m994,271r9962,e" filled="f" strokeweight=".48pt">
            <v:path arrowok="t"/>
            <w10:wrap type="topAndBottom" anchorx="page"/>
          </v:shape>
        </w:pict>
      </w:r>
      <w:r>
        <w:pict>
          <v:shape id="_x0000_s1032" style="position:absolute;margin-left:49.65pt;margin-top:27.3pt;width:498pt;height:.1pt;z-index:-251655680;mso-wrap-distance-top:0;mso-wrap-distance-bottom:0;mso-position-horizontal-relative:page;mso-width-relative:page;mso-height-relative:page" coordorigin="994,547" coordsize="9960,0" path="m994,547r9960,e" filled="f" strokeweight=".48pt">
            <v:path arrowok="t"/>
            <w10:wrap type="topAndBottom" anchorx="page"/>
          </v:shape>
        </w:pict>
      </w:r>
    </w:p>
    <w:p w:rsidR="00E10711" w:rsidRDefault="00E10711">
      <w:pPr>
        <w:pStyle w:val="a4"/>
        <w:spacing w:before="2"/>
        <w:rPr>
          <w:sz w:val="17"/>
        </w:rPr>
      </w:pPr>
    </w:p>
    <w:p w:rsidR="00E10711" w:rsidRDefault="003C726B">
      <w:pPr>
        <w:pStyle w:val="a4"/>
        <w:spacing w:line="248" w:lineRule="exact"/>
        <w:ind w:left="653"/>
        <w:jc w:val="both"/>
      </w:pPr>
      <w:r>
        <w:t>Спасибо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сотрудничество!</w:t>
      </w:r>
    </w:p>
    <w:p w:rsidR="00E10711" w:rsidRDefault="00E10711">
      <w:pPr>
        <w:pStyle w:val="1"/>
        <w:spacing w:before="5"/>
        <w:ind w:right="228"/>
      </w:pPr>
    </w:p>
    <w:p w:rsidR="00E10711" w:rsidRDefault="00E10711">
      <w:pPr>
        <w:pStyle w:val="1"/>
        <w:spacing w:before="5"/>
        <w:ind w:right="228"/>
      </w:pPr>
    </w:p>
    <w:p w:rsidR="00E10711" w:rsidRDefault="003C726B">
      <w:pPr>
        <w:pStyle w:val="1"/>
        <w:spacing w:before="5"/>
        <w:ind w:right="228"/>
      </w:pPr>
      <w:r>
        <w:t>Анкета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(1-3 класс).</w:t>
      </w:r>
    </w:p>
    <w:p w:rsidR="00E10711" w:rsidRDefault="00E10711">
      <w:pPr>
        <w:pStyle w:val="a4"/>
        <w:ind w:left="533" w:right="228"/>
        <w:jc w:val="both"/>
      </w:pPr>
    </w:p>
    <w:p w:rsidR="00E10711" w:rsidRDefault="003C726B">
      <w:pPr>
        <w:pStyle w:val="a4"/>
        <w:ind w:left="533" w:right="228"/>
        <w:jc w:val="both"/>
      </w:pPr>
      <w:r>
        <w:t>Уважаемый родитель! Просим Вас ответить на вопросы данной анкеты с учётом мнения Вашего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E10711" w:rsidRDefault="003C726B">
      <w:pPr>
        <w:pStyle w:val="a4"/>
        <w:ind w:left="533" w:right="222" w:firstLine="708"/>
        <w:jc w:val="both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6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определяет время, отводимое на введение учебных курсов, обеспечивающих 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 интересы обучающихся.</w:t>
      </w:r>
    </w:p>
    <w:p w:rsidR="00E10711" w:rsidRDefault="00E10711">
      <w:pPr>
        <w:spacing w:line="274" w:lineRule="exact"/>
        <w:ind w:left="533"/>
        <w:rPr>
          <w:b/>
          <w:sz w:val="24"/>
          <w:u w:val="thick"/>
        </w:rPr>
      </w:pPr>
    </w:p>
    <w:p w:rsidR="00E10711" w:rsidRDefault="003C726B">
      <w:pPr>
        <w:spacing w:line="274" w:lineRule="exact"/>
        <w:ind w:left="533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плана</w:t>
      </w:r>
    </w:p>
    <w:p w:rsidR="00E10711" w:rsidRDefault="003C726B">
      <w:pPr>
        <w:pStyle w:val="a6"/>
        <w:numPr>
          <w:ilvl w:val="0"/>
          <w:numId w:val="3"/>
        </w:numPr>
        <w:tabs>
          <w:tab w:val="left" w:pos="909"/>
        </w:tabs>
        <w:spacing w:after="4"/>
        <w:ind w:right="225" w:firstLine="0"/>
        <w:jc w:val="both"/>
        <w:rPr>
          <w:sz w:val="24"/>
        </w:rPr>
      </w:pPr>
      <w:r>
        <w:rPr>
          <w:sz w:val="24"/>
        </w:rPr>
        <w:t>Отметьте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направлениях: дополнительные часы 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 входящие в учебный план и 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2"/>
        <w:gridCol w:w="4422"/>
        <w:gridCol w:w="1807"/>
      </w:tblGrid>
      <w:tr w:rsidR="00E10711">
        <w:trPr>
          <w:trHeight w:val="1105"/>
        </w:trPr>
        <w:tc>
          <w:tcPr>
            <w:tcW w:w="4052" w:type="dxa"/>
          </w:tcPr>
          <w:p w:rsidR="00E10711" w:rsidRDefault="003C726B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4422" w:type="dxa"/>
          </w:tcPr>
          <w:p w:rsidR="00E10711" w:rsidRDefault="003C72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</w:p>
        </w:tc>
        <w:tc>
          <w:tcPr>
            <w:tcW w:w="1807" w:type="dxa"/>
          </w:tcPr>
          <w:p w:rsidR="00E10711" w:rsidRDefault="003C726B">
            <w:pPr>
              <w:pStyle w:val="TableParagraph"/>
              <w:tabs>
                <w:tab w:val="left" w:pos="1060"/>
                <w:tab w:val="right" w:pos="1698"/>
              </w:tabs>
              <w:ind w:left="107" w:right="96"/>
              <w:rPr>
                <w:sz w:val="24"/>
              </w:rPr>
            </w:pPr>
            <w:proofErr w:type="gramStart"/>
            <w:r>
              <w:rPr>
                <w:sz w:val="24"/>
              </w:rPr>
              <w:t>Ваш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(отметьте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галочкой</w:t>
            </w:r>
            <w:r>
              <w:rPr>
                <w:sz w:val="24"/>
              </w:rPr>
              <w:tab/>
              <w:t>4</w:t>
            </w:r>
            <w:proofErr w:type="gramEnd"/>
          </w:p>
          <w:p w:rsidR="00E10711" w:rsidRDefault="003C72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предмета)</w:t>
            </w:r>
          </w:p>
        </w:tc>
      </w:tr>
      <w:tr w:rsidR="00E10711">
        <w:trPr>
          <w:trHeight w:val="275"/>
        </w:trPr>
        <w:tc>
          <w:tcPr>
            <w:tcW w:w="4052" w:type="dxa"/>
          </w:tcPr>
          <w:p w:rsidR="00E10711" w:rsidRDefault="003C726B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 и 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4422" w:type="dxa"/>
          </w:tcPr>
          <w:p w:rsidR="00E10711" w:rsidRDefault="003C72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 «Литературное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180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4052" w:type="dxa"/>
          </w:tcPr>
          <w:p w:rsidR="00E10711" w:rsidRDefault="003C726B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 и литературное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</w:p>
        </w:tc>
        <w:tc>
          <w:tcPr>
            <w:tcW w:w="4422" w:type="dxa"/>
          </w:tcPr>
          <w:p w:rsidR="00E10711" w:rsidRDefault="003C72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(английский)</w:t>
            </w:r>
          </w:p>
        </w:tc>
        <w:tc>
          <w:tcPr>
            <w:tcW w:w="180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4052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</w:p>
        </w:tc>
        <w:tc>
          <w:tcPr>
            <w:tcW w:w="4422" w:type="dxa"/>
          </w:tcPr>
          <w:p w:rsidR="00E10711" w:rsidRDefault="003C72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</w:p>
        </w:tc>
        <w:tc>
          <w:tcPr>
            <w:tcW w:w="180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4052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«Обществознание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</w:p>
        </w:tc>
        <w:tc>
          <w:tcPr>
            <w:tcW w:w="4422" w:type="dxa"/>
          </w:tcPr>
          <w:p w:rsidR="00E10711" w:rsidRDefault="003C72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80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4052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«Искусство»</w:t>
            </w:r>
          </w:p>
        </w:tc>
        <w:tc>
          <w:tcPr>
            <w:tcW w:w="4422" w:type="dxa"/>
          </w:tcPr>
          <w:p w:rsidR="00E10711" w:rsidRDefault="003C72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180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8"/>
        </w:trPr>
        <w:tc>
          <w:tcPr>
            <w:tcW w:w="4052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4422" w:type="dxa"/>
          </w:tcPr>
          <w:p w:rsidR="00E10711" w:rsidRDefault="003C72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180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551"/>
        </w:trPr>
        <w:tc>
          <w:tcPr>
            <w:tcW w:w="4052" w:type="dxa"/>
          </w:tcPr>
          <w:p w:rsidR="00E10711" w:rsidRDefault="003C726B">
            <w:pPr>
              <w:pStyle w:val="TableParagraph"/>
              <w:tabs>
                <w:tab w:val="left" w:pos="1654"/>
                <w:tab w:val="left" w:pos="2790"/>
                <w:tab w:val="left" w:pos="314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z w:val="24"/>
              </w:rPr>
              <w:tab/>
              <w:t>культура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Основы</w:t>
            </w:r>
          </w:p>
          <w:p w:rsidR="00E10711" w:rsidRDefault="003C72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</w:p>
        </w:tc>
        <w:tc>
          <w:tcPr>
            <w:tcW w:w="4422" w:type="dxa"/>
          </w:tcPr>
          <w:p w:rsidR="00E10711" w:rsidRDefault="003C72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культура», «ОБЖ»</w:t>
            </w:r>
          </w:p>
        </w:tc>
        <w:tc>
          <w:tcPr>
            <w:tcW w:w="180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551"/>
        </w:trPr>
        <w:tc>
          <w:tcPr>
            <w:tcW w:w="4052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10711" w:rsidRDefault="003C72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4422" w:type="dxa"/>
          </w:tcPr>
          <w:p w:rsidR="00E10711" w:rsidRDefault="003C726B">
            <w:pPr>
              <w:pStyle w:val="TableParagraph"/>
              <w:tabs>
                <w:tab w:val="left" w:pos="1323"/>
                <w:tab w:val="left" w:pos="2913"/>
                <w:tab w:val="left" w:pos="417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z w:val="24"/>
              </w:rPr>
              <w:tab/>
              <w:t>религиозной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и</w:t>
            </w:r>
          </w:p>
          <w:p w:rsidR="00E10711" w:rsidRDefault="003C72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этики»</w:t>
            </w:r>
          </w:p>
        </w:tc>
        <w:tc>
          <w:tcPr>
            <w:tcW w:w="180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</w:tbl>
    <w:p w:rsidR="00E10711" w:rsidRDefault="00E10711">
      <w:pPr>
        <w:pStyle w:val="a4"/>
        <w:spacing w:before="8"/>
        <w:rPr>
          <w:sz w:val="23"/>
        </w:rPr>
      </w:pPr>
    </w:p>
    <w:p w:rsidR="00E10711" w:rsidRDefault="003C726B">
      <w:pPr>
        <w:spacing w:line="274" w:lineRule="exact"/>
        <w:ind w:left="533"/>
        <w:rPr>
          <w:b/>
          <w:sz w:val="24"/>
        </w:rPr>
      </w:pPr>
      <w:r>
        <w:rPr>
          <w:b/>
          <w:sz w:val="24"/>
        </w:rPr>
        <w:t>Блок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Внеурочная деятельность</w:t>
      </w:r>
    </w:p>
    <w:p w:rsidR="00E10711" w:rsidRDefault="003C726B">
      <w:pPr>
        <w:pStyle w:val="a6"/>
        <w:numPr>
          <w:ilvl w:val="0"/>
          <w:numId w:val="3"/>
        </w:numPr>
        <w:tabs>
          <w:tab w:val="left" w:pos="934"/>
          <w:tab w:val="left" w:pos="935"/>
          <w:tab w:val="left" w:pos="1733"/>
          <w:tab w:val="left" w:pos="3073"/>
          <w:tab w:val="left" w:pos="3544"/>
          <w:tab w:val="left" w:pos="5048"/>
          <w:tab w:val="left" w:pos="6477"/>
          <w:tab w:val="left" w:pos="8068"/>
          <w:tab w:val="left" w:pos="8402"/>
        </w:tabs>
        <w:spacing w:after="6"/>
        <w:ind w:right="226" w:firstLine="0"/>
        <w:rPr>
          <w:sz w:val="24"/>
        </w:rPr>
      </w:pPr>
      <w:r>
        <w:rPr>
          <w:sz w:val="24"/>
        </w:rPr>
        <w:t>Ваши</w:t>
      </w:r>
      <w:r>
        <w:rPr>
          <w:sz w:val="24"/>
        </w:rPr>
        <w:tab/>
        <w:t>пожелания</w:t>
      </w:r>
      <w:r>
        <w:rPr>
          <w:sz w:val="24"/>
        </w:rPr>
        <w:tab/>
        <w:t>по</w:t>
      </w:r>
      <w:r>
        <w:rPr>
          <w:sz w:val="24"/>
        </w:rPr>
        <w:tab/>
        <w:t>содержанию</w:t>
      </w:r>
      <w:r>
        <w:rPr>
          <w:sz w:val="24"/>
        </w:rPr>
        <w:tab/>
        <w:t>внеурочной</w:t>
      </w:r>
      <w:r>
        <w:rPr>
          <w:sz w:val="24"/>
        </w:rPr>
        <w:tab/>
        <w:t>деятельности</w:t>
      </w:r>
      <w:r>
        <w:rPr>
          <w:sz w:val="24"/>
        </w:rPr>
        <w:tab/>
        <w:t>в</w:t>
      </w:r>
      <w:r>
        <w:rPr>
          <w:sz w:val="24"/>
        </w:rPr>
        <w:tab/>
        <w:t>рамках</w:t>
      </w:r>
      <w:r>
        <w:rPr>
          <w:spacing w:val="32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стандартом: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7"/>
        <w:gridCol w:w="4835"/>
      </w:tblGrid>
      <w:tr w:rsidR="00E10711">
        <w:trPr>
          <w:trHeight w:val="275"/>
        </w:trPr>
        <w:tc>
          <w:tcPr>
            <w:tcW w:w="54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35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E10711">
        <w:trPr>
          <w:trHeight w:val="275"/>
        </w:trPr>
        <w:tc>
          <w:tcPr>
            <w:tcW w:w="5447" w:type="dxa"/>
          </w:tcPr>
          <w:p w:rsidR="00E10711" w:rsidRDefault="003C726B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4835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8"/>
        </w:trPr>
        <w:tc>
          <w:tcPr>
            <w:tcW w:w="54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4835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4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835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4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4835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7"/>
        </w:trPr>
        <w:tc>
          <w:tcPr>
            <w:tcW w:w="54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835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</w:tbl>
    <w:p w:rsidR="00E10711" w:rsidRDefault="003C726B">
      <w:pPr>
        <w:pStyle w:val="1"/>
      </w:pPr>
      <w:r>
        <w:t>Блок</w:t>
      </w:r>
      <w:r>
        <w:rPr>
          <w:spacing w:val="56"/>
        </w:rPr>
        <w:t xml:space="preserve"> </w:t>
      </w:r>
      <w:r>
        <w:t>3.</w:t>
      </w:r>
      <w:r>
        <w:rPr>
          <w:spacing w:val="57"/>
        </w:rPr>
        <w:t xml:space="preserve"> </w:t>
      </w:r>
      <w:r>
        <w:t>Индивидуальный</w:t>
      </w:r>
      <w:r>
        <w:rPr>
          <w:spacing w:val="56"/>
        </w:rPr>
        <w:t xml:space="preserve"> </w:t>
      </w:r>
      <w:r>
        <w:t>учебный</w:t>
      </w:r>
      <w:r>
        <w:rPr>
          <w:spacing w:val="57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внеурочной</w:t>
      </w:r>
      <w:r>
        <w:rPr>
          <w:spacing w:val="57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 xml:space="preserve">ученика         </w:t>
      </w:r>
      <w:r>
        <w:rPr>
          <w:spacing w:val="46"/>
        </w:rPr>
        <w:t xml:space="preserve"> </w:t>
      </w:r>
      <w:r>
        <w:t>класса</w:t>
      </w:r>
    </w:p>
    <w:p w:rsidR="00E10711" w:rsidRDefault="003C726B">
      <w:pPr>
        <w:tabs>
          <w:tab w:val="left" w:pos="6972"/>
          <w:tab w:val="left" w:pos="8670"/>
        </w:tabs>
        <w:spacing w:line="273" w:lineRule="exact"/>
        <w:ind w:left="533"/>
        <w:rPr>
          <w:b/>
          <w:sz w:val="24"/>
        </w:rPr>
      </w:pPr>
      <w:r>
        <w:rPr>
          <w:b/>
          <w:sz w:val="24"/>
        </w:rPr>
        <w:tab/>
        <w:t>на</w:t>
      </w:r>
      <w:r>
        <w:rPr>
          <w:b/>
          <w:sz w:val="24"/>
        </w:rPr>
        <w:tab/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</w:p>
    <w:tbl>
      <w:tblPr>
        <w:tblW w:w="0" w:type="auto"/>
        <w:tblInd w:w="4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1812"/>
        <w:gridCol w:w="1829"/>
        <w:gridCol w:w="1478"/>
      </w:tblGrid>
      <w:tr w:rsidR="00E10711">
        <w:trPr>
          <w:trHeight w:val="552"/>
        </w:trPr>
        <w:tc>
          <w:tcPr>
            <w:tcW w:w="5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11" w:rsidRDefault="003C726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711" w:rsidRDefault="003C726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10711" w:rsidRDefault="003C72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29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  <w:p w:rsidR="00E10711" w:rsidRDefault="003C726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</w:tbl>
    <w:p w:rsidR="00E10711" w:rsidRDefault="00E10711">
      <w:pPr>
        <w:rPr>
          <w:sz w:val="20"/>
        </w:rPr>
      </w:pPr>
    </w:p>
    <w:tbl>
      <w:tblPr>
        <w:tblpPr w:leftFromText="180" w:rightFromText="180" w:vertAnchor="text" w:horzAnchor="page" w:tblpX="1016" w:tblpY="49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1812"/>
        <w:gridCol w:w="1829"/>
        <w:gridCol w:w="1478"/>
      </w:tblGrid>
      <w:tr w:rsidR="00E10711">
        <w:trPr>
          <w:trHeight w:val="275"/>
        </w:trPr>
        <w:tc>
          <w:tcPr>
            <w:tcW w:w="5161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12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1104"/>
        </w:trPr>
        <w:tc>
          <w:tcPr>
            <w:tcW w:w="5161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общешкольных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E10711" w:rsidRDefault="003C726B">
            <w:pPr>
              <w:pStyle w:val="TableParagraph"/>
              <w:ind w:left="107" w:right="442"/>
              <w:rPr>
                <w:sz w:val="24"/>
              </w:rPr>
            </w:pP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смотры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  <w:tc>
          <w:tcPr>
            <w:tcW w:w="1812" w:type="dxa"/>
          </w:tcPr>
          <w:p w:rsidR="00E10711" w:rsidRDefault="00E10711">
            <w:pPr>
              <w:pStyle w:val="TableParagraph"/>
            </w:pPr>
          </w:p>
        </w:tc>
        <w:tc>
          <w:tcPr>
            <w:tcW w:w="1829" w:type="dxa"/>
          </w:tcPr>
          <w:p w:rsidR="00E10711" w:rsidRDefault="00E10711">
            <w:pPr>
              <w:pStyle w:val="TableParagraph"/>
            </w:pPr>
          </w:p>
        </w:tc>
        <w:tc>
          <w:tcPr>
            <w:tcW w:w="1478" w:type="dxa"/>
          </w:tcPr>
          <w:p w:rsidR="00E10711" w:rsidRDefault="00E10711">
            <w:pPr>
              <w:pStyle w:val="TableParagraph"/>
            </w:pPr>
          </w:p>
        </w:tc>
      </w:tr>
      <w:tr w:rsidR="00E10711">
        <w:trPr>
          <w:trHeight w:val="275"/>
        </w:trPr>
        <w:tc>
          <w:tcPr>
            <w:tcW w:w="5161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12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</w:tbl>
    <w:p w:rsidR="00E10711" w:rsidRDefault="00E10711">
      <w:pPr>
        <w:rPr>
          <w:sz w:val="20"/>
        </w:rPr>
        <w:sectPr w:rsidR="00E10711">
          <w:pgSz w:w="11910" w:h="16840"/>
          <w:pgMar w:top="740" w:right="620" w:bottom="1160" w:left="460" w:header="0" w:footer="884" w:gutter="0"/>
          <w:cols w:space="720"/>
        </w:sectPr>
      </w:pPr>
    </w:p>
    <w:p w:rsidR="00E10711" w:rsidRDefault="00E10711">
      <w:pPr>
        <w:pStyle w:val="a4"/>
        <w:rPr>
          <w:b/>
          <w:sz w:val="20"/>
        </w:rPr>
      </w:pPr>
    </w:p>
    <w:p w:rsidR="00E10711" w:rsidRDefault="00E10711">
      <w:pPr>
        <w:pStyle w:val="a4"/>
        <w:spacing w:before="2"/>
        <w:rPr>
          <w:b/>
          <w:sz w:val="17"/>
        </w:rPr>
      </w:pPr>
    </w:p>
    <w:p w:rsidR="00E10711" w:rsidRDefault="003C726B">
      <w:pPr>
        <w:spacing w:before="94" w:after="10" w:line="235" w:lineRule="auto"/>
        <w:ind w:left="533"/>
        <w:rPr>
          <w:sz w:val="24"/>
        </w:rPr>
      </w:pPr>
      <w:r>
        <w:rPr>
          <w:b/>
          <w:sz w:val="24"/>
        </w:rPr>
        <w:t>Анкета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запросов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29"/>
          <w:sz w:val="24"/>
        </w:rPr>
        <w:t xml:space="preserve"> </w:t>
      </w:r>
      <w:proofErr w:type="gramStart"/>
      <w:r>
        <w:rPr>
          <w:b/>
          <w:sz w:val="24"/>
        </w:rPr>
        <w:t>потребностей</w:t>
      </w:r>
      <w:proofErr w:type="gramEnd"/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3"/>
          <w:sz w:val="24"/>
        </w:rPr>
        <w:t xml:space="preserve"> </w:t>
      </w:r>
      <w:r>
        <w:rPr>
          <w:sz w:val="24"/>
        </w:rPr>
        <w:t>востребованных развивающих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(элективных)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1-3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класс)</w:t>
      </w:r>
      <w:r>
        <w:rPr>
          <w:sz w:val="24"/>
        </w:rPr>
        <w:t>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1"/>
        <w:gridCol w:w="1814"/>
        <w:gridCol w:w="1826"/>
        <w:gridCol w:w="1487"/>
      </w:tblGrid>
      <w:tr w:rsidR="00E10711">
        <w:trPr>
          <w:trHeight w:val="506"/>
        </w:trPr>
        <w:tc>
          <w:tcPr>
            <w:tcW w:w="5151" w:type="dxa"/>
          </w:tcPr>
          <w:p w:rsidR="00E10711" w:rsidRDefault="003C726B">
            <w:pPr>
              <w:pStyle w:val="TableParagraph"/>
              <w:spacing w:line="247" w:lineRule="exact"/>
              <w:ind w:left="107"/>
            </w:pPr>
            <w:r>
              <w:t>Названия</w:t>
            </w:r>
            <w:r>
              <w:rPr>
                <w:spacing w:val="-3"/>
              </w:rPr>
              <w:t xml:space="preserve"> </w:t>
            </w:r>
            <w:r>
              <w:t>развивающих</w:t>
            </w:r>
            <w:r>
              <w:rPr>
                <w:spacing w:val="-1"/>
              </w:rPr>
              <w:t xml:space="preserve"> </w:t>
            </w:r>
            <w:r>
              <w:t>курсов</w:t>
            </w:r>
          </w:p>
        </w:tc>
        <w:tc>
          <w:tcPr>
            <w:tcW w:w="1814" w:type="dxa"/>
          </w:tcPr>
          <w:p w:rsidR="00E10711" w:rsidRDefault="003C726B">
            <w:pPr>
              <w:pStyle w:val="TableParagraph"/>
              <w:spacing w:line="246" w:lineRule="exact"/>
              <w:ind w:left="108"/>
            </w:pPr>
            <w:r>
              <w:t>Количество</w:t>
            </w:r>
          </w:p>
          <w:p w:rsidR="00E10711" w:rsidRDefault="003C726B">
            <w:pPr>
              <w:pStyle w:val="TableParagraph"/>
              <w:spacing w:line="240" w:lineRule="exact"/>
              <w:ind w:left="108"/>
            </w:pPr>
            <w:r>
              <w:t>часов</w:t>
            </w:r>
          </w:p>
        </w:tc>
        <w:tc>
          <w:tcPr>
            <w:tcW w:w="1826" w:type="dxa"/>
          </w:tcPr>
          <w:p w:rsidR="00E10711" w:rsidRDefault="003C726B">
            <w:pPr>
              <w:pStyle w:val="TableParagraph"/>
              <w:spacing w:line="247" w:lineRule="exact"/>
              <w:ind w:left="108"/>
            </w:pPr>
            <w:r>
              <w:t>Руководитель</w:t>
            </w:r>
          </w:p>
        </w:tc>
        <w:tc>
          <w:tcPr>
            <w:tcW w:w="1487" w:type="dxa"/>
          </w:tcPr>
          <w:p w:rsidR="00E10711" w:rsidRDefault="003C726B">
            <w:pPr>
              <w:pStyle w:val="TableParagraph"/>
              <w:spacing w:line="247" w:lineRule="exact"/>
              <w:ind w:left="109"/>
            </w:pPr>
            <w:r>
              <w:t>Выбор семьи</w:t>
            </w:r>
          </w:p>
        </w:tc>
      </w:tr>
      <w:tr w:rsidR="00E10711">
        <w:trPr>
          <w:trHeight w:val="251"/>
        </w:trPr>
        <w:tc>
          <w:tcPr>
            <w:tcW w:w="5151" w:type="dxa"/>
          </w:tcPr>
          <w:p w:rsidR="00E10711" w:rsidRDefault="00E10711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E10711" w:rsidRDefault="00E1071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</w:tcPr>
          <w:p w:rsidR="00E10711" w:rsidRDefault="00E10711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:rsidR="00E10711" w:rsidRDefault="00E10711">
            <w:pPr>
              <w:pStyle w:val="TableParagraph"/>
              <w:rPr>
                <w:sz w:val="18"/>
              </w:rPr>
            </w:pPr>
          </w:p>
        </w:tc>
      </w:tr>
      <w:tr w:rsidR="00E10711">
        <w:trPr>
          <w:trHeight w:val="254"/>
        </w:trPr>
        <w:tc>
          <w:tcPr>
            <w:tcW w:w="5151" w:type="dxa"/>
          </w:tcPr>
          <w:p w:rsidR="00E10711" w:rsidRDefault="00E10711">
            <w:pPr>
              <w:pStyle w:val="TableParagraph"/>
              <w:rPr>
                <w:sz w:val="18"/>
              </w:rPr>
            </w:pPr>
          </w:p>
        </w:tc>
        <w:tc>
          <w:tcPr>
            <w:tcW w:w="1814" w:type="dxa"/>
          </w:tcPr>
          <w:p w:rsidR="00E10711" w:rsidRDefault="00E10711">
            <w:pPr>
              <w:pStyle w:val="TableParagraph"/>
              <w:rPr>
                <w:sz w:val="18"/>
              </w:rPr>
            </w:pPr>
          </w:p>
        </w:tc>
        <w:tc>
          <w:tcPr>
            <w:tcW w:w="1826" w:type="dxa"/>
          </w:tcPr>
          <w:p w:rsidR="00E10711" w:rsidRDefault="00E10711">
            <w:pPr>
              <w:pStyle w:val="TableParagraph"/>
              <w:rPr>
                <w:sz w:val="18"/>
              </w:rPr>
            </w:pPr>
          </w:p>
        </w:tc>
        <w:tc>
          <w:tcPr>
            <w:tcW w:w="1487" w:type="dxa"/>
          </w:tcPr>
          <w:p w:rsidR="00E10711" w:rsidRDefault="00E10711">
            <w:pPr>
              <w:pStyle w:val="TableParagraph"/>
              <w:rPr>
                <w:sz w:val="18"/>
              </w:rPr>
            </w:pPr>
          </w:p>
        </w:tc>
      </w:tr>
    </w:tbl>
    <w:p w:rsidR="00E10711" w:rsidRDefault="00E10711">
      <w:pPr>
        <w:pStyle w:val="a4"/>
        <w:spacing w:before="3"/>
        <w:rPr>
          <w:sz w:val="23"/>
        </w:rPr>
      </w:pPr>
    </w:p>
    <w:p w:rsidR="00E10711" w:rsidRDefault="003C726B">
      <w:pPr>
        <w:pStyle w:val="a4"/>
        <w:tabs>
          <w:tab w:val="left" w:pos="3938"/>
          <w:tab w:val="left" w:pos="6522"/>
        </w:tabs>
        <w:spacing w:line="480" w:lineRule="auto"/>
        <w:ind w:left="593" w:right="1241" w:hanging="60"/>
        <w:jc w:val="both"/>
      </w:pPr>
      <w:r>
        <w:t>Родитель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(подпись) (Ф.И.О. родителей)</w:t>
      </w:r>
      <w:r>
        <w:rPr>
          <w:spacing w:val="-57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сотрудничество!</w:t>
      </w: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E10711">
      <w:pPr>
        <w:pStyle w:val="1"/>
        <w:spacing w:before="6"/>
        <w:ind w:left="1254" w:right="230" w:hanging="360"/>
      </w:pPr>
    </w:p>
    <w:p w:rsidR="00E10711" w:rsidRDefault="003C726B">
      <w:pPr>
        <w:pStyle w:val="1"/>
        <w:spacing w:before="6"/>
        <w:ind w:left="1254" w:right="230" w:hanging="360"/>
        <w:jc w:val="center"/>
      </w:pPr>
      <w:r>
        <w:t>2.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 xml:space="preserve">родителей обучающихся, запросов и образовательных </w:t>
      </w:r>
      <w:proofErr w:type="gramStart"/>
      <w:r>
        <w:t>потребностей</w:t>
      </w:r>
      <w:proofErr w:type="gramEnd"/>
      <w:r>
        <w:t xml:space="preserve"> обучающихся на</w:t>
      </w:r>
      <w:r>
        <w:rPr>
          <w:spacing w:val="-57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  общего образования (ООО).</w:t>
      </w:r>
    </w:p>
    <w:p w:rsidR="00E10711" w:rsidRDefault="00E10711">
      <w:pPr>
        <w:pStyle w:val="a4"/>
        <w:spacing w:before="10"/>
        <w:rPr>
          <w:b/>
          <w:sz w:val="21"/>
        </w:rPr>
      </w:pPr>
    </w:p>
    <w:p w:rsidR="00E10711" w:rsidRDefault="003C726B">
      <w:pPr>
        <w:ind w:left="533" w:right="576"/>
        <w:jc w:val="both"/>
        <w:rPr>
          <w:b/>
          <w:sz w:val="24"/>
        </w:rPr>
      </w:pPr>
      <w:r>
        <w:rPr>
          <w:b/>
          <w:sz w:val="24"/>
        </w:rPr>
        <w:t>Анкета № 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изучения запросов и образовательных потребностей обучающихся ООО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(4-8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класс).</w:t>
      </w:r>
    </w:p>
    <w:p w:rsidR="00E10711" w:rsidRDefault="003C726B">
      <w:pPr>
        <w:pStyle w:val="a4"/>
        <w:ind w:left="533" w:right="225" w:firstLine="708"/>
        <w:jc w:val="both"/>
      </w:pPr>
      <w:r>
        <w:t>Уважаемый,</w:t>
      </w:r>
      <w:r>
        <w:rPr>
          <w:spacing w:val="40"/>
        </w:rPr>
        <w:t xml:space="preserve"> </w:t>
      </w:r>
      <w:r>
        <w:t>родитель!</w:t>
      </w:r>
      <w:r>
        <w:rPr>
          <w:spacing w:val="41"/>
        </w:rPr>
        <w:t xml:space="preserve"> </w:t>
      </w:r>
      <w:r>
        <w:t>Просим</w:t>
      </w:r>
      <w:r>
        <w:rPr>
          <w:spacing w:val="43"/>
        </w:rPr>
        <w:t xml:space="preserve"> </w:t>
      </w:r>
      <w:r>
        <w:t>Вас</w:t>
      </w:r>
      <w:r>
        <w:rPr>
          <w:spacing w:val="40"/>
        </w:rPr>
        <w:t xml:space="preserve"> </w:t>
      </w:r>
      <w:r>
        <w:t>ответить</w:t>
      </w:r>
      <w:r>
        <w:rPr>
          <w:spacing w:val="43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данной</w:t>
      </w:r>
      <w:r>
        <w:rPr>
          <w:spacing w:val="42"/>
        </w:rPr>
        <w:t xml:space="preserve"> </w:t>
      </w:r>
      <w:r>
        <w:t>анкеты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связи</w:t>
      </w:r>
      <w:r>
        <w:rPr>
          <w:spacing w:val="41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тем,</w:t>
      </w:r>
      <w:r>
        <w:rPr>
          <w:spacing w:val="-58"/>
        </w:rPr>
        <w:t xml:space="preserve"> </w:t>
      </w:r>
      <w:r>
        <w:t xml:space="preserve">что  </w:t>
      </w:r>
      <w:r>
        <w:rPr>
          <w:spacing w:val="1"/>
        </w:rPr>
        <w:t xml:space="preserve"> </w:t>
      </w:r>
      <w:r>
        <w:t xml:space="preserve">наше   </w:t>
      </w:r>
      <w:r>
        <w:rPr>
          <w:spacing w:val="1"/>
        </w:rPr>
        <w:t xml:space="preserve"> </w:t>
      </w:r>
      <w:r>
        <w:t xml:space="preserve">образовательное   </w:t>
      </w:r>
      <w:r>
        <w:rPr>
          <w:spacing w:val="1"/>
        </w:rPr>
        <w:t xml:space="preserve"> </w:t>
      </w:r>
      <w:r>
        <w:t xml:space="preserve">учреждение   </w:t>
      </w:r>
      <w:r>
        <w:rPr>
          <w:spacing w:val="1"/>
        </w:rPr>
        <w:t xml:space="preserve"> </w:t>
      </w:r>
      <w:r>
        <w:t xml:space="preserve">реализует   </w:t>
      </w:r>
      <w:r>
        <w:rPr>
          <w:spacing w:val="1"/>
        </w:rPr>
        <w:t xml:space="preserve"> </w:t>
      </w:r>
      <w:r>
        <w:t xml:space="preserve">ФГОС   </w:t>
      </w:r>
      <w:r>
        <w:rPr>
          <w:spacing w:val="1"/>
        </w:rPr>
        <w:t xml:space="preserve"> </w:t>
      </w:r>
      <w:r>
        <w:t>(Федеральный</w:t>
      </w:r>
      <w:r>
        <w:rPr>
          <w:spacing w:val="1"/>
        </w:rPr>
        <w:t xml:space="preserve"> </w:t>
      </w:r>
      <w:r>
        <w:t xml:space="preserve">государственный  </w:t>
      </w:r>
      <w:r>
        <w:rPr>
          <w:spacing w:val="1"/>
        </w:rPr>
        <w:t xml:space="preserve"> </w:t>
      </w:r>
      <w:r>
        <w:t xml:space="preserve">образовательный  </w:t>
      </w:r>
      <w:r>
        <w:rPr>
          <w:spacing w:val="1"/>
        </w:rPr>
        <w:t xml:space="preserve"> </w:t>
      </w:r>
      <w:r>
        <w:t xml:space="preserve">стандарт)   </w:t>
      </w:r>
      <w:r>
        <w:rPr>
          <w:spacing w:val="1"/>
        </w:rPr>
        <w:t xml:space="preserve"> </w:t>
      </w:r>
      <w:r>
        <w:t xml:space="preserve">основного   </w:t>
      </w:r>
      <w:r>
        <w:rPr>
          <w:spacing w:val="1"/>
        </w:rPr>
        <w:t xml:space="preserve"> </w:t>
      </w:r>
      <w:r>
        <w:t xml:space="preserve">общего   </w:t>
      </w:r>
      <w:r>
        <w:rPr>
          <w:spacing w:val="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прочитайте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ответьте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для регулирования</w:t>
      </w:r>
      <w:r>
        <w:rPr>
          <w:spacing w:val="1"/>
        </w:rPr>
        <w:t xml:space="preserve"> </w:t>
      </w:r>
      <w:r>
        <w:t>деятельности нашего образовательного учреждения. Ваше мнение должно учитывать интересы</w:t>
      </w:r>
      <w:r>
        <w:rPr>
          <w:spacing w:val="1"/>
        </w:rPr>
        <w:t xml:space="preserve"> </w:t>
      </w:r>
      <w:r>
        <w:t>Вашего</w:t>
      </w:r>
      <w:r>
        <w:rPr>
          <w:spacing w:val="-2"/>
        </w:rPr>
        <w:t xml:space="preserve"> </w:t>
      </w:r>
      <w:r>
        <w:t>ребёнка.</w:t>
      </w:r>
    </w:p>
    <w:p w:rsidR="00E10711" w:rsidRDefault="003C726B">
      <w:pPr>
        <w:pStyle w:val="a4"/>
        <w:ind w:left="593"/>
      </w:pPr>
      <w:r>
        <w:rPr>
          <w:u w:val="single"/>
        </w:rPr>
        <w:t>Блок</w:t>
      </w:r>
      <w:r>
        <w:rPr>
          <w:spacing w:val="-2"/>
          <w:u w:val="single"/>
        </w:rPr>
        <w:t xml:space="preserve"> </w:t>
      </w:r>
      <w:r>
        <w:rPr>
          <w:u w:val="single"/>
        </w:rPr>
        <w:t>1</w:t>
      </w:r>
      <w:r>
        <w:rPr>
          <w:spacing w:val="56"/>
          <w:u w:val="single"/>
        </w:rPr>
        <w:t xml:space="preserve"> </w:t>
      </w:r>
      <w:r>
        <w:rPr>
          <w:u w:val="single"/>
        </w:rPr>
        <w:t>Предметы</w:t>
      </w:r>
      <w:r>
        <w:rPr>
          <w:spacing w:val="2"/>
          <w:u w:val="single"/>
        </w:rPr>
        <w:t xml:space="preserve"> </w:t>
      </w:r>
      <w:r>
        <w:rPr>
          <w:u w:val="single"/>
        </w:rPr>
        <w:t>учебного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плана</w:t>
      </w:r>
    </w:p>
    <w:p w:rsidR="00E10711" w:rsidRDefault="003C726B">
      <w:pPr>
        <w:pStyle w:val="a6"/>
        <w:numPr>
          <w:ilvl w:val="0"/>
          <w:numId w:val="4"/>
        </w:numPr>
        <w:tabs>
          <w:tab w:val="left" w:pos="909"/>
        </w:tabs>
        <w:spacing w:after="5"/>
        <w:ind w:right="227" w:firstLine="0"/>
        <w:jc w:val="both"/>
        <w:rPr>
          <w:sz w:val="24"/>
        </w:rPr>
      </w:pPr>
      <w:r>
        <w:rPr>
          <w:sz w:val="24"/>
        </w:rPr>
        <w:t>Отметьте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2-х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направлениях: дополнительные часы по предметам, входящим в учебный план и 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курсы.</w:t>
      </w: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2652"/>
        <w:gridCol w:w="2649"/>
        <w:gridCol w:w="2649"/>
      </w:tblGrid>
      <w:tr w:rsidR="00E10711">
        <w:trPr>
          <w:trHeight w:val="1103"/>
        </w:trPr>
        <w:tc>
          <w:tcPr>
            <w:tcW w:w="2328" w:type="dxa"/>
          </w:tcPr>
          <w:p w:rsidR="00E10711" w:rsidRDefault="003C726B">
            <w:pPr>
              <w:pStyle w:val="TableParagraph"/>
              <w:ind w:left="107" w:right="9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652" w:type="dxa"/>
          </w:tcPr>
          <w:p w:rsidR="00E10711" w:rsidRDefault="003C726B">
            <w:pPr>
              <w:pStyle w:val="TableParagraph"/>
              <w:ind w:left="108" w:right="272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Учебные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(нужное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подчеркнуть,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другое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-</w:t>
            </w:r>
            <w:proofErr w:type="gramEnd"/>
          </w:p>
          <w:p w:rsidR="00E10711" w:rsidRDefault="003C726B">
            <w:pPr>
              <w:pStyle w:val="TableParagraph"/>
              <w:spacing w:line="264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вписать)</w:t>
            </w:r>
          </w:p>
        </w:tc>
        <w:tc>
          <w:tcPr>
            <w:tcW w:w="2649" w:type="dxa"/>
          </w:tcPr>
          <w:p w:rsidR="00E10711" w:rsidRDefault="003C726B">
            <w:pPr>
              <w:pStyle w:val="TableParagraph"/>
              <w:ind w:left="106" w:right="335"/>
              <w:jc w:val="center"/>
              <w:rPr>
                <w:sz w:val="24"/>
              </w:rPr>
            </w:pPr>
            <w:r>
              <w:rPr>
                <w:sz w:val="24"/>
              </w:rPr>
              <w:t>Ваш выбор, отметьте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галочкой 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 напишите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их)</w:t>
            </w:r>
          </w:p>
        </w:tc>
        <w:tc>
          <w:tcPr>
            <w:tcW w:w="264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Элективный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</w:tr>
      <w:tr w:rsidR="00E10711">
        <w:trPr>
          <w:trHeight w:val="553"/>
        </w:trPr>
        <w:tc>
          <w:tcPr>
            <w:tcW w:w="2328" w:type="dxa"/>
          </w:tcPr>
          <w:p w:rsidR="00E10711" w:rsidRDefault="003C7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 и литература»</w:t>
            </w:r>
          </w:p>
        </w:tc>
        <w:tc>
          <w:tcPr>
            <w:tcW w:w="2652" w:type="dxa"/>
          </w:tcPr>
          <w:p w:rsidR="00E10711" w:rsidRDefault="003C72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</w:p>
          <w:p w:rsidR="00E10711" w:rsidRDefault="003C72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«Литература»</w:t>
            </w:r>
          </w:p>
        </w:tc>
        <w:tc>
          <w:tcPr>
            <w:tcW w:w="2649" w:type="dxa"/>
          </w:tcPr>
          <w:p w:rsidR="00E10711" w:rsidRDefault="00E10711">
            <w:pPr>
              <w:pStyle w:val="TableParagraph"/>
            </w:pPr>
          </w:p>
        </w:tc>
        <w:tc>
          <w:tcPr>
            <w:tcW w:w="2649" w:type="dxa"/>
          </w:tcPr>
          <w:p w:rsidR="00E10711" w:rsidRDefault="00E10711">
            <w:pPr>
              <w:pStyle w:val="TableParagraph"/>
            </w:pPr>
          </w:p>
        </w:tc>
      </w:tr>
      <w:tr w:rsidR="00E10711">
        <w:trPr>
          <w:trHeight w:val="1104"/>
        </w:trPr>
        <w:tc>
          <w:tcPr>
            <w:tcW w:w="2328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«Русский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 и литература»</w:t>
            </w:r>
          </w:p>
        </w:tc>
        <w:tc>
          <w:tcPr>
            <w:tcW w:w="2652" w:type="dxa"/>
          </w:tcPr>
          <w:p w:rsidR="00E10711" w:rsidRDefault="003C726B">
            <w:pPr>
              <w:pStyle w:val="TableParagraph"/>
              <w:ind w:left="108" w:right="324"/>
              <w:rPr>
                <w:sz w:val="24"/>
              </w:rPr>
            </w:pPr>
            <w:r>
              <w:rPr>
                <w:sz w:val="24"/>
              </w:rPr>
              <w:t>«Иностранный язык»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(английский),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</w:p>
          <w:p w:rsidR="00E10711" w:rsidRDefault="003C726B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иностранный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франзуцский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испанский)</w:t>
            </w:r>
          </w:p>
        </w:tc>
        <w:tc>
          <w:tcPr>
            <w:tcW w:w="2649" w:type="dxa"/>
          </w:tcPr>
          <w:p w:rsidR="00E10711" w:rsidRDefault="00E10711">
            <w:pPr>
              <w:pStyle w:val="TableParagraph"/>
            </w:pPr>
          </w:p>
        </w:tc>
        <w:tc>
          <w:tcPr>
            <w:tcW w:w="2649" w:type="dxa"/>
          </w:tcPr>
          <w:p w:rsidR="00E10711" w:rsidRDefault="00E10711">
            <w:pPr>
              <w:pStyle w:val="TableParagraph"/>
            </w:pPr>
          </w:p>
        </w:tc>
      </w:tr>
      <w:tr w:rsidR="00E10711">
        <w:trPr>
          <w:trHeight w:val="1103"/>
        </w:trPr>
        <w:tc>
          <w:tcPr>
            <w:tcW w:w="2328" w:type="dxa"/>
          </w:tcPr>
          <w:p w:rsidR="00E10711" w:rsidRDefault="003C726B">
            <w:pPr>
              <w:pStyle w:val="TableParagraph"/>
              <w:ind w:left="107" w:right="651"/>
              <w:rPr>
                <w:sz w:val="24"/>
              </w:rPr>
            </w:pPr>
            <w:r>
              <w:rPr>
                <w:sz w:val="24"/>
              </w:rPr>
              <w:t>«Математика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информатика»</w:t>
            </w:r>
          </w:p>
        </w:tc>
        <w:tc>
          <w:tcPr>
            <w:tcW w:w="2652" w:type="dxa"/>
          </w:tcPr>
          <w:p w:rsidR="00E10711" w:rsidRDefault="003C72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«Математика»,</w:t>
            </w:r>
          </w:p>
          <w:p w:rsidR="00E10711" w:rsidRDefault="003C72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«Алгебра»,</w:t>
            </w:r>
          </w:p>
          <w:p w:rsidR="00E10711" w:rsidRDefault="003C72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«Геометрия»,</w:t>
            </w:r>
          </w:p>
          <w:p w:rsidR="00E10711" w:rsidRDefault="003C72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«Вероятность и статистика»</w:t>
            </w:r>
          </w:p>
          <w:p w:rsidR="00E10711" w:rsidRDefault="003C72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«Информатика»</w:t>
            </w:r>
          </w:p>
        </w:tc>
        <w:tc>
          <w:tcPr>
            <w:tcW w:w="2649" w:type="dxa"/>
          </w:tcPr>
          <w:p w:rsidR="00E10711" w:rsidRDefault="00E10711">
            <w:pPr>
              <w:pStyle w:val="TableParagraph"/>
            </w:pPr>
          </w:p>
        </w:tc>
        <w:tc>
          <w:tcPr>
            <w:tcW w:w="2649" w:type="dxa"/>
          </w:tcPr>
          <w:p w:rsidR="00E10711" w:rsidRDefault="00E10711">
            <w:pPr>
              <w:pStyle w:val="TableParagraph"/>
            </w:pPr>
          </w:p>
        </w:tc>
      </w:tr>
      <w:tr w:rsidR="00E10711">
        <w:trPr>
          <w:trHeight w:val="827"/>
        </w:trPr>
        <w:tc>
          <w:tcPr>
            <w:tcW w:w="2328" w:type="dxa"/>
          </w:tcPr>
          <w:p w:rsidR="00E10711" w:rsidRDefault="003C726B"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«Общественн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</w:p>
        </w:tc>
        <w:tc>
          <w:tcPr>
            <w:tcW w:w="2652" w:type="dxa"/>
          </w:tcPr>
          <w:p w:rsidR="00E10711" w:rsidRDefault="003C726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«История»,</w:t>
            </w:r>
          </w:p>
          <w:p w:rsidR="00E10711" w:rsidRDefault="003C72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</w:p>
          <w:p w:rsidR="00E10711" w:rsidRDefault="003C72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«География»</w:t>
            </w:r>
          </w:p>
        </w:tc>
        <w:tc>
          <w:tcPr>
            <w:tcW w:w="2649" w:type="dxa"/>
          </w:tcPr>
          <w:p w:rsidR="00E10711" w:rsidRDefault="00E10711">
            <w:pPr>
              <w:pStyle w:val="TableParagraph"/>
            </w:pPr>
          </w:p>
        </w:tc>
        <w:tc>
          <w:tcPr>
            <w:tcW w:w="2649" w:type="dxa"/>
          </w:tcPr>
          <w:p w:rsidR="00E10711" w:rsidRDefault="00E10711">
            <w:pPr>
              <w:pStyle w:val="TableParagraph"/>
            </w:pPr>
          </w:p>
        </w:tc>
      </w:tr>
    </w:tbl>
    <w:p w:rsidR="00E10711" w:rsidRDefault="00E10711">
      <w:pPr>
        <w:sectPr w:rsidR="00E10711">
          <w:pgSz w:w="11910" w:h="16840"/>
          <w:pgMar w:top="560" w:right="620" w:bottom="1160" w:left="460" w:header="0" w:footer="884" w:gutter="0"/>
          <w:cols w:space="720"/>
        </w:sect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8"/>
        <w:gridCol w:w="2652"/>
        <w:gridCol w:w="2649"/>
        <w:gridCol w:w="2649"/>
      </w:tblGrid>
      <w:tr w:rsidR="00E10711">
        <w:trPr>
          <w:trHeight w:val="551"/>
        </w:trPr>
        <w:tc>
          <w:tcPr>
            <w:tcW w:w="2328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«Естественно-</w:t>
            </w:r>
          </w:p>
          <w:p w:rsidR="00E10711" w:rsidRDefault="003C72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предметы»</w:t>
            </w:r>
          </w:p>
        </w:tc>
        <w:tc>
          <w:tcPr>
            <w:tcW w:w="2652" w:type="dxa"/>
          </w:tcPr>
          <w:p w:rsidR="00E10711" w:rsidRDefault="003C72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«Биология»,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«Химия»,</w:t>
            </w:r>
          </w:p>
          <w:p w:rsidR="00E10711" w:rsidRDefault="003C72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«Физика»</w:t>
            </w:r>
          </w:p>
        </w:tc>
        <w:tc>
          <w:tcPr>
            <w:tcW w:w="264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551"/>
        </w:trPr>
        <w:tc>
          <w:tcPr>
            <w:tcW w:w="2328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«Искусство»</w:t>
            </w:r>
          </w:p>
        </w:tc>
        <w:tc>
          <w:tcPr>
            <w:tcW w:w="2652" w:type="dxa"/>
          </w:tcPr>
          <w:p w:rsidR="00E10711" w:rsidRDefault="003C72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E10711" w:rsidRDefault="003C726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искусство»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</w:p>
        </w:tc>
        <w:tc>
          <w:tcPr>
            <w:tcW w:w="264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276"/>
        </w:trPr>
        <w:tc>
          <w:tcPr>
            <w:tcW w:w="2328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652" w:type="dxa"/>
          </w:tcPr>
          <w:p w:rsidR="00E10711" w:rsidRDefault="003C726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</w:p>
        </w:tc>
        <w:tc>
          <w:tcPr>
            <w:tcW w:w="264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264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1103"/>
        </w:trPr>
        <w:tc>
          <w:tcPr>
            <w:tcW w:w="2328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</w:p>
          <w:p w:rsidR="00E10711" w:rsidRDefault="003C726B"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E10711" w:rsidRDefault="003C72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</w:p>
        </w:tc>
        <w:tc>
          <w:tcPr>
            <w:tcW w:w="2652" w:type="dxa"/>
          </w:tcPr>
          <w:p w:rsidR="00E10711" w:rsidRDefault="003C72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«Физическая</w:t>
            </w:r>
          </w:p>
          <w:p w:rsidR="00E10711" w:rsidRDefault="003C726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культура»,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«ОБЖ»</w:t>
            </w:r>
          </w:p>
        </w:tc>
        <w:tc>
          <w:tcPr>
            <w:tcW w:w="264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1106"/>
        </w:trPr>
        <w:tc>
          <w:tcPr>
            <w:tcW w:w="2328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E10711" w:rsidRDefault="003C726B">
            <w:pPr>
              <w:pStyle w:val="TableParagraph"/>
              <w:ind w:left="107" w:right="343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52" w:type="dxa"/>
          </w:tcPr>
          <w:p w:rsidR="00E10711" w:rsidRDefault="003C726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:rsidR="00E10711" w:rsidRDefault="003C726B">
            <w:pPr>
              <w:pStyle w:val="TableParagraph"/>
              <w:ind w:left="108" w:right="660"/>
              <w:rPr>
                <w:sz w:val="24"/>
              </w:rPr>
            </w:pP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культуры </w:t>
            </w:r>
            <w:r>
              <w:rPr>
                <w:sz w:val="24"/>
              </w:rPr>
              <w:t>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4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264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</w:tbl>
    <w:p w:rsidR="00E10711" w:rsidRDefault="00E10711">
      <w:pPr>
        <w:pStyle w:val="a4"/>
        <w:spacing w:before="1"/>
        <w:rPr>
          <w:sz w:val="16"/>
        </w:rPr>
      </w:pPr>
    </w:p>
    <w:p w:rsidR="00E10711" w:rsidRDefault="003C726B">
      <w:pPr>
        <w:pStyle w:val="a4"/>
        <w:spacing w:before="90"/>
        <w:ind w:left="588"/>
      </w:pPr>
      <w:r>
        <w:rPr>
          <w:u w:val="single"/>
        </w:rPr>
        <w:t>Блок</w:t>
      </w:r>
      <w:r>
        <w:rPr>
          <w:spacing w:val="-2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Внеурочная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деятельность</w:t>
      </w:r>
    </w:p>
    <w:p w:rsidR="00E10711" w:rsidRDefault="003C726B">
      <w:pPr>
        <w:pStyle w:val="a6"/>
        <w:numPr>
          <w:ilvl w:val="0"/>
          <w:numId w:val="4"/>
        </w:numPr>
        <w:tabs>
          <w:tab w:val="left" w:pos="835"/>
        </w:tabs>
        <w:spacing w:after="8"/>
        <w:ind w:right="1136" w:firstLine="0"/>
        <w:rPr>
          <w:sz w:val="24"/>
        </w:rPr>
      </w:pP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пожелания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 определенных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стандартом:</w:t>
      </w:r>
    </w:p>
    <w:tbl>
      <w:tblPr>
        <w:tblW w:w="0" w:type="auto"/>
        <w:tblInd w:w="4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8"/>
        <w:gridCol w:w="4933"/>
      </w:tblGrid>
      <w:tr w:rsidR="00E10711">
        <w:trPr>
          <w:trHeight w:val="273"/>
        </w:trPr>
        <w:tc>
          <w:tcPr>
            <w:tcW w:w="5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E10711">
        <w:trPr>
          <w:trHeight w:val="292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85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Духовно-нравственное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7"/>
        </w:trPr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</w:tbl>
    <w:p w:rsidR="00E10711" w:rsidRDefault="00E10711">
      <w:pPr>
        <w:tabs>
          <w:tab w:val="left" w:pos="9857"/>
        </w:tabs>
        <w:ind w:left="593"/>
        <w:rPr>
          <w:sz w:val="24"/>
          <w:u w:val="single"/>
        </w:rPr>
      </w:pPr>
    </w:p>
    <w:p w:rsidR="00E10711" w:rsidRDefault="00E10711">
      <w:pPr>
        <w:tabs>
          <w:tab w:val="left" w:pos="9857"/>
        </w:tabs>
        <w:ind w:left="593"/>
        <w:rPr>
          <w:sz w:val="24"/>
          <w:u w:val="single"/>
        </w:rPr>
      </w:pPr>
    </w:p>
    <w:p w:rsidR="00E10711" w:rsidRDefault="00E10711">
      <w:pPr>
        <w:tabs>
          <w:tab w:val="left" w:pos="9857"/>
        </w:tabs>
        <w:ind w:left="593"/>
        <w:rPr>
          <w:sz w:val="24"/>
          <w:u w:val="single"/>
        </w:rPr>
      </w:pPr>
    </w:p>
    <w:p w:rsidR="00E10711" w:rsidRDefault="003C726B">
      <w:pPr>
        <w:tabs>
          <w:tab w:val="left" w:pos="9857"/>
        </w:tabs>
        <w:ind w:left="593"/>
        <w:rPr>
          <w:sz w:val="24"/>
        </w:rPr>
      </w:pPr>
      <w:r>
        <w:rPr>
          <w:sz w:val="24"/>
          <w:u w:val="single"/>
        </w:rPr>
        <w:t>Блок</w:t>
      </w:r>
      <w:r>
        <w:rPr>
          <w:spacing w:val="69"/>
          <w:sz w:val="24"/>
          <w:u w:val="single"/>
        </w:rPr>
        <w:t xml:space="preserve"> </w:t>
      </w:r>
      <w:r>
        <w:rPr>
          <w:sz w:val="24"/>
          <w:u w:val="single"/>
        </w:rPr>
        <w:t>3.</w:t>
      </w:r>
      <w:r>
        <w:rPr>
          <w:spacing w:val="71"/>
          <w:sz w:val="24"/>
          <w:u w:val="single"/>
        </w:rPr>
        <w:t xml:space="preserve"> </w:t>
      </w:r>
      <w:r>
        <w:rPr>
          <w:b/>
          <w:sz w:val="24"/>
        </w:rPr>
        <w:t>Индивидуальный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78"/>
          <w:sz w:val="24"/>
        </w:rPr>
        <w:t xml:space="preserve"> </w:t>
      </w:r>
      <w:r>
        <w:rPr>
          <w:sz w:val="24"/>
        </w:rPr>
        <w:t>ученика</w:t>
      </w:r>
      <w:r>
        <w:rPr>
          <w:sz w:val="24"/>
          <w:u w:val="single"/>
        </w:rPr>
        <w:tab/>
      </w:r>
      <w:r>
        <w:rPr>
          <w:sz w:val="24"/>
        </w:rPr>
        <w:t>класса</w:t>
      </w:r>
    </w:p>
    <w:p w:rsidR="00E10711" w:rsidRDefault="003C726B">
      <w:pPr>
        <w:pStyle w:val="a4"/>
        <w:tabs>
          <w:tab w:val="left" w:pos="6821"/>
          <w:tab w:val="left" w:pos="8499"/>
        </w:tabs>
        <w:spacing w:line="268" w:lineRule="exact"/>
        <w:ind w:left="533"/>
      </w:pPr>
      <w:r>
        <w:tab/>
        <w:t>на</w:t>
      </w:r>
      <w:r>
        <w:tab/>
        <w:t>учебный</w:t>
      </w:r>
      <w:r>
        <w:rPr>
          <w:spacing w:val="-3"/>
        </w:rPr>
        <w:t xml:space="preserve"> </w:t>
      </w:r>
      <w:r>
        <w:t>год</w:t>
      </w:r>
    </w:p>
    <w:tbl>
      <w:tblPr>
        <w:tblW w:w="0" w:type="auto"/>
        <w:tblInd w:w="430" w:type="dxa"/>
        <w:tblBorders>
          <w:top w:val="double" w:sz="0" w:space="0" w:color="000000"/>
          <w:left w:val="double" w:sz="0" w:space="0" w:color="000000"/>
          <w:bottom w:val="double" w:sz="0" w:space="0" w:color="000000"/>
          <w:right w:val="double" w:sz="0" w:space="0" w:color="000000"/>
          <w:insideH w:val="double" w:sz="0" w:space="0" w:color="000000"/>
          <w:insideV w:val="double" w:sz="0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1"/>
        <w:gridCol w:w="1812"/>
        <w:gridCol w:w="1829"/>
        <w:gridCol w:w="1478"/>
      </w:tblGrid>
      <w:tr w:rsidR="00E10711">
        <w:trPr>
          <w:trHeight w:val="550"/>
        </w:trPr>
        <w:tc>
          <w:tcPr>
            <w:tcW w:w="5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10711" w:rsidRDefault="003C72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  <w:p w:rsidR="00E10711" w:rsidRDefault="003C726B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Внеурочные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Спортивно-оздоровительное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6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Общеинтеллектуальное</w:t>
            </w:r>
            <w:proofErr w:type="spellEnd"/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1103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смотры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E10711" w:rsidRDefault="003C72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др.)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277"/>
        </w:trPr>
        <w:tc>
          <w:tcPr>
            <w:tcW w:w="5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</w:tbl>
    <w:p w:rsidR="00E10711" w:rsidRDefault="00E10711">
      <w:pPr>
        <w:pStyle w:val="a4"/>
        <w:spacing w:before="10"/>
        <w:rPr>
          <w:sz w:val="15"/>
        </w:rPr>
      </w:pPr>
    </w:p>
    <w:p w:rsidR="00E10711" w:rsidRDefault="00E10711">
      <w:pPr>
        <w:spacing w:before="92" w:line="237" w:lineRule="auto"/>
        <w:ind w:left="533" w:right="228"/>
        <w:jc w:val="both"/>
        <w:rPr>
          <w:b/>
          <w:sz w:val="24"/>
        </w:rPr>
      </w:pPr>
    </w:p>
    <w:p w:rsidR="00E10711" w:rsidRDefault="00E10711">
      <w:pPr>
        <w:spacing w:before="92" w:line="237" w:lineRule="auto"/>
        <w:ind w:left="533" w:right="228"/>
        <w:jc w:val="both"/>
        <w:rPr>
          <w:b/>
          <w:sz w:val="24"/>
        </w:rPr>
      </w:pPr>
    </w:p>
    <w:p w:rsidR="00E10711" w:rsidRDefault="00E10711">
      <w:pPr>
        <w:spacing w:before="92" w:line="237" w:lineRule="auto"/>
        <w:ind w:left="533" w:right="228"/>
        <w:jc w:val="both"/>
        <w:rPr>
          <w:b/>
          <w:sz w:val="24"/>
        </w:rPr>
      </w:pPr>
    </w:p>
    <w:p w:rsidR="00E10711" w:rsidRDefault="00E10711">
      <w:pPr>
        <w:spacing w:before="92" w:line="237" w:lineRule="auto"/>
        <w:ind w:left="533" w:right="228"/>
        <w:jc w:val="both"/>
        <w:rPr>
          <w:b/>
          <w:sz w:val="24"/>
        </w:rPr>
      </w:pPr>
    </w:p>
    <w:p w:rsidR="00E10711" w:rsidRDefault="00E10711">
      <w:pPr>
        <w:spacing w:before="92" w:line="237" w:lineRule="auto"/>
        <w:ind w:left="533" w:right="228"/>
        <w:jc w:val="both"/>
        <w:rPr>
          <w:b/>
          <w:sz w:val="24"/>
        </w:rPr>
      </w:pPr>
    </w:p>
    <w:p w:rsidR="00E10711" w:rsidRDefault="00E10711">
      <w:pPr>
        <w:spacing w:before="92" w:line="237" w:lineRule="auto"/>
        <w:ind w:left="533" w:right="228"/>
        <w:jc w:val="both"/>
        <w:rPr>
          <w:b/>
          <w:sz w:val="24"/>
        </w:rPr>
      </w:pPr>
    </w:p>
    <w:p w:rsidR="00E10711" w:rsidRDefault="00E10711">
      <w:pPr>
        <w:spacing w:before="92" w:line="237" w:lineRule="auto"/>
        <w:ind w:left="533" w:right="228"/>
        <w:jc w:val="both"/>
        <w:rPr>
          <w:b/>
          <w:sz w:val="24"/>
        </w:rPr>
      </w:pPr>
    </w:p>
    <w:p w:rsidR="00E10711" w:rsidRDefault="00E10711">
      <w:pPr>
        <w:spacing w:before="92" w:line="237" w:lineRule="auto"/>
        <w:ind w:left="533" w:right="228"/>
        <w:jc w:val="both"/>
        <w:rPr>
          <w:b/>
          <w:sz w:val="24"/>
        </w:rPr>
      </w:pPr>
    </w:p>
    <w:p w:rsidR="00E10711" w:rsidRDefault="003C726B">
      <w:pPr>
        <w:spacing w:before="92" w:line="237" w:lineRule="auto"/>
        <w:ind w:leftChars="200" w:left="440" w:right="228"/>
        <w:jc w:val="both"/>
        <w:rPr>
          <w:sz w:val="24"/>
        </w:rPr>
      </w:pPr>
      <w:proofErr w:type="gramStart"/>
      <w:r>
        <w:rPr>
          <w:b/>
          <w:sz w:val="24"/>
        </w:rPr>
        <w:t>Анкета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запросов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потребностей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курсов.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b/>
          <w:sz w:val="24"/>
        </w:rPr>
        <w:t>ФГОС)</w:t>
      </w:r>
      <w:r>
        <w:rPr>
          <w:sz w:val="24"/>
        </w:rPr>
        <w:t>.</w:t>
      </w:r>
      <w:proofErr w:type="gramEnd"/>
    </w:p>
    <w:p w:rsidR="00E10711" w:rsidRDefault="003C726B">
      <w:pPr>
        <w:pStyle w:val="a6"/>
        <w:numPr>
          <w:ilvl w:val="1"/>
          <w:numId w:val="4"/>
        </w:numPr>
        <w:tabs>
          <w:tab w:val="left" w:pos="1255"/>
        </w:tabs>
        <w:spacing w:line="275" w:lineRule="exact"/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(элективные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курсы)</w:t>
      </w:r>
    </w:p>
    <w:p w:rsidR="00E10711" w:rsidRDefault="00E10711">
      <w:pPr>
        <w:pStyle w:val="a4"/>
        <w:spacing w:before="8"/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1819"/>
        <w:gridCol w:w="1831"/>
        <w:gridCol w:w="1490"/>
      </w:tblGrid>
      <w:tr w:rsidR="00E10711">
        <w:trPr>
          <w:trHeight w:val="554"/>
        </w:trPr>
        <w:tc>
          <w:tcPr>
            <w:tcW w:w="5139" w:type="dxa"/>
          </w:tcPr>
          <w:p w:rsidR="00E10711" w:rsidRDefault="003C7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819" w:type="dxa"/>
          </w:tcPr>
          <w:p w:rsidR="00E10711" w:rsidRDefault="003C72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E10711" w:rsidRDefault="003C726B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831" w:type="dxa"/>
          </w:tcPr>
          <w:p w:rsidR="00E10711" w:rsidRDefault="003C726B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1490" w:type="dxa"/>
          </w:tcPr>
          <w:p w:rsidR="00E10711" w:rsidRDefault="003C726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Выбор</w:t>
            </w:r>
          </w:p>
          <w:p w:rsidR="00E10711" w:rsidRDefault="003C726B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семьи</w:t>
            </w:r>
          </w:p>
        </w:tc>
      </w:tr>
      <w:tr w:rsidR="00E10711">
        <w:trPr>
          <w:trHeight w:val="275"/>
        </w:trPr>
        <w:tc>
          <w:tcPr>
            <w:tcW w:w="513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3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3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13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1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83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0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</w:tbl>
    <w:p w:rsidR="00E10711" w:rsidRDefault="00E10711">
      <w:pPr>
        <w:rPr>
          <w:sz w:val="20"/>
        </w:rPr>
      </w:pPr>
    </w:p>
    <w:p w:rsidR="00E10711" w:rsidRDefault="00E10711">
      <w:pPr>
        <w:rPr>
          <w:sz w:val="20"/>
        </w:rPr>
      </w:pPr>
    </w:p>
    <w:p w:rsidR="00E10711" w:rsidRDefault="003C726B">
      <w:pPr>
        <w:pStyle w:val="a4"/>
        <w:tabs>
          <w:tab w:val="left" w:pos="3938"/>
          <w:tab w:val="left" w:pos="6520"/>
        </w:tabs>
        <w:spacing w:before="78"/>
      </w:pPr>
      <w:r>
        <w:t>Родитель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(подпись)</w:t>
      </w:r>
      <w:r>
        <w:rPr>
          <w:spacing w:val="-2"/>
        </w:rPr>
        <w:t xml:space="preserve"> </w:t>
      </w:r>
      <w:r>
        <w:t>(Ф.И.О.</w:t>
      </w:r>
      <w:r>
        <w:rPr>
          <w:spacing w:val="-1"/>
        </w:rPr>
        <w:t xml:space="preserve"> </w:t>
      </w:r>
      <w:r>
        <w:t>родителей)</w:t>
      </w:r>
    </w:p>
    <w:p w:rsidR="00E10711" w:rsidRDefault="00E10711">
      <w:pPr>
        <w:pStyle w:val="a4"/>
      </w:pPr>
    </w:p>
    <w:p w:rsidR="00E10711" w:rsidRDefault="003C726B">
      <w:pPr>
        <w:pStyle w:val="a4"/>
        <w:tabs>
          <w:tab w:val="left" w:pos="5175"/>
          <w:tab w:val="left" w:pos="6608"/>
        </w:tabs>
        <w:ind w:left="533" w:right="2820"/>
      </w:pPr>
      <w:r>
        <w:t>Класс,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обучается</w:t>
      </w:r>
      <w:r>
        <w:rPr>
          <w:spacing w:val="-1"/>
        </w:rPr>
        <w:t xml:space="preserve"> </w:t>
      </w:r>
      <w:r>
        <w:t>ваш</w:t>
      </w:r>
      <w:r>
        <w:rPr>
          <w:spacing w:val="-1"/>
        </w:rPr>
        <w:t xml:space="preserve"> </w:t>
      </w:r>
      <w:r>
        <w:t>ребёнок</w:t>
      </w:r>
      <w:r>
        <w:rPr>
          <w:u w:val="single"/>
        </w:rPr>
        <w:tab/>
      </w:r>
      <w:r>
        <w:t>в</w:t>
      </w:r>
      <w:r>
        <w:rPr>
          <w:u w:val="single"/>
        </w:rPr>
        <w:tab/>
      </w:r>
      <w:r>
        <w:t>учебном году</w:t>
      </w:r>
      <w:r>
        <w:rPr>
          <w:spacing w:val="-57"/>
        </w:rPr>
        <w:t xml:space="preserve"> </w:t>
      </w:r>
      <w:r>
        <w:t>Спасибо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сотрудничество!</w:t>
      </w:r>
    </w:p>
    <w:p w:rsidR="00E10711" w:rsidRDefault="00E10711">
      <w:pPr>
        <w:pStyle w:val="a4"/>
        <w:spacing w:before="5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E10711">
      <w:pPr>
        <w:pStyle w:val="1"/>
        <w:ind w:left="1254" w:right="231" w:hanging="360"/>
      </w:pPr>
    </w:p>
    <w:p w:rsidR="00E10711" w:rsidRDefault="003C726B">
      <w:pPr>
        <w:pStyle w:val="1"/>
        <w:ind w:left="1254" w:right="231" w:hanging="360"/>
      </w:pPr>
      <w:r>
        <w:t>3.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57"/>
        </w:rPr>
        <w:t xml:space="preserve"> </w:t>
      </w:r>
      <w:r>
        <w:t>обучающихся, запросов и</w:t>
      </w:r>
      <w:r>
        <w:rPr>
          <w:spacing w:val="1"/>
        </w:rPr>
        <w:t xml:space="preserve"> </w:t>
      </w:r>
      <w:r>
        <w:t>образовательных потребностей 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495DE8" w:rsidRPr="00495DE8">
        <w:t>МБОУ «Шелковская СОШ №4 им. А-</w:t>
      </w:r>
      <w:proofErr w:type="spellStart"/>
      <w:r w:rsidR="00495DE8" w:rsidRPr="00495DE8">
        <w:t>Х</w:t>
      </w:r>
      <w:proofErr w:type="gramStart"/>
      <w:r w:rsidR="00495DE8" w:rsidRPr="00495DE8">
        <w:t>.К</w:t>
      </w:r>
      <w:proofErr w:type="gramEnd"/>
      <w:r w:rsidR="00495DE8" w:rsidRPr="00495DE8">
        <w:t>адырова</w:t>
      </w:r>
      <w:proofErr w:type="spellEnd"/>
      <w:r w:rsidR="00495DE8" w:rsidRPr="00495DE8">
        <w:t>»</w:t>
      </w:r>
      <w:r w:rsidR="00495DE8">
        <w:rPr>
          <w:color w:val="0000FF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</w:t>
      </w:r>
      <w:r>
        <w:rPr>
          <w:spacing w:val="60"/>
        </w:rPr>
        <w:t xml:space="preserve"> </w:t>
      </w:r>
      <w:r>
        <w:t>общего образования (СОО).</w:t>
      </w:r>
    </w:p>
    <w:p w:rsidR="00E10711" w:rsidRDefault="00E10711">
      <w:pPr>
        <w:pStyle w:val="a4"/>
        <w:rPr>
          <w:b/>
        </w:rPr>
      </w:pPr>
    </w:p>
    <w:p w:rsidR="00E10711" w:rsidRDefault="003C726B">
      <w:pPr>
        <w:ind w:left="1942" w:right="1637"/>
        <w:jc w:val="center"/>
        <w:rPr>
          <w:b/>
          <w:sz w:val="24"/>
        </w:rPr>
      </w:pPr>
      <w:r>
        <w:rPr>
          <w:b/>
          <w:sz w:val="24"/>
        </w:rPr>
        <w:t>Анкета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9-х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классов</w:t>
      </w:r>
    </w:p>
    <w:p w:rsidR="00E10711" w:rsidRDefault="003C726B">
      <w:pPr>
        <w:pStyle w:val="1"/>
        <w:ind w:left="1942" w:right="1642"/>
        <w:jc w:val="center"/>
      </w:pPr>
      <w:r>
        <w:t>по</w:t>
      </w:r>
      <w:r>
        <w:rPr>
          <w:spacing w:val="-2"/>
        </w:rPr>
        <w:t xml:space="preserve"> </w:t>
      </w:r>
      <w:r>
        <w:t>выбору</w:t>
      </w:r>
      <w:r>
        <w:rPr>
          <w:spacing w:val="-2"/>
        </w:rPr>
        <w:t xml:space="preserve"> </w:t>
      </w:r>
      <w:r>
        <w:t>профиля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</w:p>
    <w:p w:rsidR="00E10711" w:rsidRDefault="00E10711">
      <w:pPr>
        <w:pStyle w:val="a4"/>
        <w:spacing w:before="7"/>
        <w:rPr>
          <w:b/>
          <w:sz w:val="23"/>
        </w:rPr>
      </w:pPr>
    </w:p>
    <w:p w:rsidR="00E10711" w:rsidRDefault="003C726B" w:rsidP="00495DE8">
      <w:pPr>
        <w:pStyle w:val="a4"/>
        <w:ind w:left="533" w:firstLineChars="236" w:firstLine="569"/>
        <w:jc w:val="both"/>
      </w:pPr>
      <w:r>
        <w:rPr>
          <w:b/>
        </w:rPr>
        <w:t>Инструкция</w:t>
      </w:r>
      <w:r>
        <w:t>:</w:t>
      </w:r>
      <w:r>
        <w:rPr>
          <w:spacing w:val="-3"/>
        </w:rPr>
        <w:t xml:space="preserve"> </w:t>
      </w:r>
      <w:r>
        <w:t>Уважаемые</w:t>
      </w:r>
      <w:r>
        <w:rPr>
          <w:spacing w:val="-4"/>
        </w:rPr>
        <w:t xml:space="preserve"> </w:t>
      </w:r>
      <w:r>
        <w:t>родители</w:t>
      </w:r>
      <w:r>
        <w:rPr>
          <w:spacing w:val="-2"/>
        </w:rPr>
        <w:t xml:space="preserve"> </w:t>
      </w:r>
      <w:r>
        <w:t>и учащиеся!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вашим</w:t>
      </w:r>
      <w:r>
        <w:rPr>
          <w:spacing w:val="-3"/>
        </w:rPr>
        <w:t xml:space="preserve"> </w:t>
      </w:r>
      <w:r>
        <w:t>детям</w:t>
      </w:r>
    </w:p>
    <w:p w:rsidR="00E10711" w:rsidRDefault="003C726B">
      <w:pPr>
        <w:pStyle w:val="a4"/>
        <w:ind w:left="533" w:right="351" w:firstLineChars="236" w:firstLine="566"/>
        <w:jc w:val="both"/>
      </w:pPr>
      <w:r>
        <w:t>предстоит сделать важный выбор траектории дальнейшего образования, осуществить пробы для</w:t>
      </w:r>
      <w:r>
        <w:rPr>
          <w:spacing w:val="-58"/>
        </w:rPr>
        <w:t xml:space="preserve"> </w:t>
      </w:r>
      <w:r>
        <w:t>верного определения профиля обучения в 10–11-х классах. Предлагаем вам 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профильной подготовки в</w:t>
      </w:r>
      <w:r>
        <w:rPr>
          <w:spacing w:val="-1"/>
        </w:rPr>
        <w:t xml:space="preserve"> </w:t>
      </w:r>
      <w:r>
        <w:t>10–11-х</w:t>
      </w:r>
      <w:r>
        <w:rPr>
          <w:spacing w:val="1"/>
        </w:rPr>
        <w:t xml:space="preserve"> </w:t>
      </w:r>
      <w:r>
        <w:t>классах:</w:t>
      </w:r>
    </w:p>
    <w:p w:rsidR="00E10711" w:rsidRDefault="003C726B">
      <w:pPr>
        <w:pStyle w:val="a6"/>
        <w:numPr>
          <w:ilvl w:val="0"/>
          <w:numId w:val="5"/>
        </w:numPr>
        <w:tabs>
          <w:tab w:val="left" w:pos="678"/>
        </w:tabs>
        <w:ind w:right="773" w:firstLineChars="236" w:firstLine="566"/>
        <w:jc w:val="both"/>
        <w:rPr>
          <w:sz w:val="24"/>
        </w:rPr>
      </w:pPr>
      <w:r>
        <w:rPr>
          <w:sz w:val="24"/>
        </w:rPr>
        <w:t>гуманитарный/ социально-психологический с 10-го класса профильные предметы: русский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язык,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литература, история, обществознание);</w:t>
      </w:r>
    </w:p>
    <w:p w:rsidR="00E10711" w:rsidRDefault="003C726B">
      <w:pPr>
        <w:pStyle w:val="a6"/>
        <w:numPr>
          <w:ilvl w:val="0"/>
          <w:numId w:val="5"/>
        </w:numPr>
        <w:tabs>
          <w:tab w:val="left" w:pos="678"/>
        </w:tabs>
        <w:ind w:right="924" w:firstLineChars="236" w:firstLine="566"/>
        <w:jc w:val="both"/>
        <w:rPr>
          <w:sz w:val="24"/>
        </w:rPr>
      </w:pPr>
      <w:r>
        <w:rPr>
          <w:sz w:val="24"/>
        </w:rPr>
        <w:t>математический (с 10-го класса профильные предметы: математика, информатика и ИКТ,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физика);</w:t>
      </w:r>
    </w:p>
    <w:p w:rsidR="00E10711" w:rsidRDefault="003C726B">
      <w:pPr>
        <w:pStyle w:val="a4"/>
        <w:ind w:left="533" w:right="1356" w:firstLineChars="236" w:firstLine="566"/>
        <w:jc w:val="both"/>
      </w:pPr>
      <w:r>
        <w:t>•</w:t>
      </w:r>
      <w:proofErr w:type="gramStart"/>
      <w:r>
        <w:t>естественнонаучный</w:t>
      </w:r>
      <w:proofErr w:type="gramEnd"/>
      <w:r>
        <w:t xml:space="preserve"> (с 10-го класса профильные предметы: физика, химия, биология,</w:t>
      </w:r>
      <w:r>
        <w:rPr>
          <w:spacing w:val="-57"/>
        </w:rPr>
        <w:t xml:space="preserve"> </w:t>
      </w:r>
      <w:r>
        <w:t>математика).</w:t>
      </w:r>
    </w:p>
    <w:p w:rsidR="00E10711" w:rsidRDefault="003C726B">
      <w:pPr>
        <w:pStyle w:val="a4"/>
        <w:ind w:left="533" w:right="674" w:firstLineChars="236" w:firstLine="566"/>
        <w:jc w:val="both"/>
      </w:pPr>
      <w:r>
        <w:t>Этот выбор учащихся требует педагогического сопровождения, которое мы с вами должны</w:t>
      </w:r>
      <w:r>
        <w:rPr>
          <w:spacing w:val="1"/>
        </w:rPr>
        <w:t xml:space="preserve"> </w:t>
      </w:r>
      <w:r>
        <w:t>тщательно продумать и осуществить. Просим вас ответить на вопросы анкеты. При ответе на</w:t>
      </w:r>
      <w:r>
        <w:rPr>
          <w:spacing w:val="-58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отметьте выбранный вами ответ.</w:t>
      </w:r>
    </w:p>
    <w:p w:rsidR="00E10711" w:rsidRDefault="00E10711">
      <w:pPr>
        <w:pStyle w:val="a4"/>
        <w:spacing w:before="7"/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947"/>
        <w:gridCol w:w="1489"/>
        <w:gridCol w:w="1491"/>
      </w:tblGrid>
      <w:tr w:rsidR="00E10711">
        <w:trPr>
          <w:trHeight w:val="278"/>
        </w:trPr>
        <w:tc>
          <w:tcPr>
            <w:tcW w:w="569" w:type="dxa"/>
            <w:vMerge w:val="restart"/>
          </w:tcPr>
          <w:p w:rsidR="00E10711" w:rsidRDefault="003C7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6947" w:type="dxa"/>
            <w:vMerge w:val="restart"/>
          </w:tcPr>
          <w:p w:rsidR="00E10711" w:rsidRDefault="003C7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</w:t>
            </w:r>
          </w:p>
        </w:tc>
        <w:tc>
          <w:tcPr>
            <w:tcW w:w="2980" w:type="dxa"/>
            <w:gridSpan w:val="2"/>
          </w:tcPr>
          <w:p w:rsidR="00E10711" w:rsidRDefault="003C726B">
            <w:pPr>
              <w:pStyle w:val="TableParagraph"/>
              <w:spacing w:line="258" w:lineRule="exact"/>
              <w:ind w:left="1165" w:right="1162"/>
              <w:jc w:val="center"/>
              <w:rPr>
                <w:sz w:val="24"/>
              </w:rPr>
            </w:pPr>
            <w:r>
              <w:rPr>
                <w:sz w:val="24"/>
              </w:rPr>
              <w:t>Ответ</w:t>
            </w: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148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  <w:tc>
          <w:tcPr>
            <w:tcW w:w="1491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10711">
        <w:trPr>
          <w:trHeight w:val="827"/>
        </w:trPr>
        <w:tc>
          <w:tcPr>
            <w:tcW w:w="56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E10711" w:rsidRDefault="003C726B">
            <w:pPr>
              <w:pStyle w:val="TableParagraph"/>
              <w:spacing w:line="270" w:lineRule="atLeast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 вашего ребенка практически полностью зависит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мнения, ваших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возможностей)?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551"/>
        </w:trPr>
        <w:tc>
          <w:tcPr>
            <w:tcW w:w="56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ближайшем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</w:p>
          <w:p w:rsidR="00E10711" w:rsidRDefault="003C726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востребованы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труда?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1931"/>
        </w:trPr>
        <w:tc>
          <w:tcPr>
            <w:tcW w:w="56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ind w:left="107" w:right="137"/>
              <w:jc w:val="both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будут постоянно связаны с освоением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 знаний. Выберите предметы, которые, по вашему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мнению, необходимы ребенку для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самоопределения:</w:t>
            </w:r>
          </w:p>
          <w:p w:rsidR="00E10711" w:rsidRDefault="003C726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1) …</w:t>
            </w:r>
          </w:p>
          <w:p w:rsidR="00E10711" w:rsidRDefault="003C726B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2) …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552"/>
        </w:trPr>
        <w:tc>
          <w:tcPr>
            <w:tcW w:w="569" w:type="dxa"/>
            <w:vMerge w:val="restart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связываете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вашего</w:t>
            </w:r>
            <w:proofErr w:type="gramEnd"/>
          </w:p>
          <w:p w:rsidR="00E10711" w:rsidRDefault="003C726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ребенка?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Выберите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8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производство;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медицина;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строительство;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8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торговля;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сервис;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экономика;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</w:tbl>
    <w:p w:rsidR="00E10711" w:rsidRDefault="00E10711">
      <w:pPr>
        <w:rPr>
          <w:sz w:val="20"/>
        </w:rPr>
      </w:pPr>
    </w:p>
    <w:p w:rsidR="00E10711" w:rsidRDefault="00E10711">
      <w:pPr>
        <w:rPr>
          <w:sz w:val="2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6947"/>
        <w:gridCol w:w="1489"/>
        <w:gridCol w:w="1491"/>
      </w:tblGrid>
      <w:tr w:rsidR="00E10711">
        <w:trPr>
          <w:trHeight w:val="275"/>
        </w:trPr>
        <w:tc>
          <w:tcPr>
            <w:tcW w:w="569" w:type="dxa"/>
            <w:vMerge w:val="restart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педагогика;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обслуживание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населения;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армия;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412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полиция;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376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право;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450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юриспруденция;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психология;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искусство;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фундаментальная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8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литература;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история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Определился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вуза?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1104"/>
        </w:trPr>
        <w:tc>
          <w:tcPr>
            <w:tcW w:w="56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вуз,</w:t>
            </w:r>
          </w:p>
          <w:p w:rsidR="00E10711" w:rsidRDefault="003C726B">
            <w:pPr>
              <w:pStyle w:val="TableParagraph"/>
              <w:ind w:left="107" w:right="4841"/>
              <w:rPr>
                <w:sz w:val="24"/>
              </w:rPr>
            </w:pPr>
            <w:r>
              <w:rPr>
                <w:sz w:val="24"/>
              </w:rPr>
              <w:t>если они известны: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 …</w:t>
            </w:r>
          </w:p>
          <w:p w:rsidR="00E10711" w:rsidRDefault="003C72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2) …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1103"/>
        </w:trPr>
        <w:tc>
          <w:tcPr>
            <w:tcW w:w="56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собирается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  <w:p w:rsidR="00E10711" w:rsidRDefault="003C726B">
            <w:pPr>
              <w:pStyle w:val="TableParagraph"/>
              <w:ind w:left="107" w:right="3280"/>
              <w:rPr>
                <w:sz w:val="24"/>
              </w:rPr>
            </w:pPr>
            <w:r>
              <w:rPr>
                <w:sz w:val="24"/>
              </w:rPr>
              <w:t>окончания 9-го класса? Варианты: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1) …</w:t>
            </w:r>
          </w:p>
          <w:p w:rsidR="00E10711" w:rsidRDefault="003C72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2) …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1103"/>
        </w:trPr>
        <w:tc>
          <w:tcPr>
            <w:tcW w:w="56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Напишите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</w:p>
          <w:p w:rsidR="00E10711" w:rsidRDefault="003C726B">
            <w:pPr>
              <w:pStyle w:val="TableParagraph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классах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1655"/>
        </w:trPr>
        <w:tc>
          <w:tcPr>
            <w:tcW w:w="569" w:type="dxa"/>
            <w:vMerge w:val="restart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E10711" w:rsidRDefault="003C726B">
            <w:pPr>
              <w:pStyle w:val="TableParagraph"/>
              <w:ind w:left="107" w:right="801"/>
              <w:rPr>
                <w:sz w:val="24"/>
              </w:rPr>
            </w:pPr>
            <w:r>
              <w:rPr>
                <w:sz w:val="24"/>
              </w:rPr>
              <w:t>предлагает набор предметов для каждого профиля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</w:p>
          <w:p w:rsidR="00E10711" w:rsidRDefault="003C72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профиль.</w:t>
            </w:r>
          </w:p>
          <w:p w:rsidR="00E10711" w:rsidRDefault="003C726B">
            <w:pPr>
              <w:pStyle w:val="TableParagraph"/>
              <w:ind w:left="107" w:right="575"/>
              <w:rPr>
                <w:sz w:val="24"/>
              </w:rPr>
            </w:pPr>
            <w:r>
              <w:rPr>
                <w:sz w:val="24"/>
              </w:rPr>
              <w:t xml:space="preserve">Вам необходимо выбрать 1 предметный курс из </w:t>
            </w:r>
            <w:proofErr w:type="gramStart"/>
            <w:r>
              <w:rPr>
                <w:sz w:val="24"/>
              </w:rPr>
              <w:t>следующих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физике;</w:t>
            </w:r>
          </w:p>
        </w:tc>
        <w:tc>
          <w:tcPr>
            <w:tcW w:w="1489" w:type="dxa"/>
            <w:vMerge w:val="restart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  <w:vMerge w:val="restart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438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</w:p>
        </w:tc>
        <w:tc>
          <w:tcPr>
            <w:tcW w:w="148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1491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</w:tr>
      <w:tr w:rsidR="00E10711">
        <w:trPr>
          <w:trHeight w:val="165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Гуманитарный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профиль.</w:t>
            </w:r>
          </w:p>
          <w:p w:rsidR="00E10711" w:rsidRDefault="003C726B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экономика;</w:t>
            </w:r>
          </w:p>
          <w:p w:rsidR="00E10711" w:rsidRDefault="003C726B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право;</w:t>
            </w:r>
          </w:p>
          <w:p w:rsidR="00E10711" w:rsidRDefault="003C726B">
            <w:pPr>
              <w:pStyle w:val="TableParagraph"/>
              <w:ind w:left="107" w:right="3044" w:firstLine="60"/>
              <w:rPr>
                <w:sz w:val="24"/>
              </w:rPr>
            </w:pPr>
            <w:r>
              <w:rPr>
                <w:sz w:val="24"/>
              </w:rPr>
              <w:t>мировая художественная культура;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профиль.</w:t>
            </w:r>
          </w:p>
          <w:p w:rsidR="00E10711" w:rsidRDefault="003C72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предметных</w:t>
            </w:r>
            <w:proofErr w:type="gramEnd"/>
            <w:r>
              <w:rPr>
                <w:sz w:val="24"/>
              </w:rPr>
              <w:t xml:space="preserve"> курса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следующих: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401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биологии;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402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химии;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400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предметный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физике;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1379"/>
        </w:trPr>
        <w:tc>
          <w:tcPr>
            <w:tcW w:w="56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ребенок?</w:t>
            </w:r>
          </w:p>
          <w:p w:rsidR="00E10711" w:rsidRDefault="003C72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 w:rsidR="00E10711" w:rsidRDefault="003C72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E10711" w:rsidRDefault="003C72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448"/>
        </w:trPr>
        <w:tc>
          <w:tcPr>
            <w:tcW w:w="569" w:type="dxa"/>
            <w:vMerge w:val="restart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947" w:type="dxa"/>
            <w:vMerge w:val="restart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считаете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  <w:p w:rsidR="00E10711" w:rsidRDefault="003C72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успешного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ребенка?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6947" w:type="dxa"/>
            <w:vMerge/>
          </w:tcPr>
          <w:p w:rsidR="00E10711" w:rsidRDefault="00E10711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 w:val="restart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Отметьте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вам: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1087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предпофильной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 учащихся</w:t>
            </w:r>
          </w:p>
          <w:p w:rsidR="00E10711" w:rsidRDefault="003C726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увеличить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типа «</w:t>
            </w:r>
            <w:proofErr w:type="gramStart"/>
            <w:r>
              <w:rPr>
                <w:sz w:val="24"/>
              </w:rPr>
              <w:t>Твоя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профессиональная</w:t>
            </w:r>
          </w:p>
          <w:p w:rsidR="00E10711" w:rsidRDefault="003C726B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карьера»;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увеличить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E10711" w:rsidRDefault="003C726B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получении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чаще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предприятия;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551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предоставлять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E10711" w:rsidRDefault="003C726B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проб;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553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приблизить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практической</w:t>
            </w:r>
            <w:proofErr w:type="gramEnd"/>
          </w:p>
          <w:p w:rsidR="00E10711" w:rsidRDefault="003C726B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713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  <w:p w:rsidR="00E10711" w:rsidRDefault="003C726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827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</w:p>
          <w:p w:rsidR="00E10711" w:rsidRDefault="003C726B">
            <w:pPr>
              <w:pStyle w:val="TableParagraph"/>
              <w:ind w:left="107" w:right="1834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275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ничего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предпринимать;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</w:tr>
      <w:tr w:rsidR="00E10711">
        <w:trPr>
          <w:trHeight w:val="827"/>
        </w:trPr>
        <w:tc>
          <w:tcPr>
            <w:tcW w:w="569" w:type="dxa"/>
            <w:vMerge/>
            <w:tcBorders>
              <w:top w:val="nil"/>
            </w:tcBorders>
          </w:tcPr>
          <w:p w:rsidR="00E10711" w:rsidRDefault="00E10711">
            <w:pPr>
              <w:rPr>
                <w:sz w:val="2"/>
                <w:szCs w:val="2"/>
              </w:rPr>
            </w:pP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предложите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необходимо:</w:t>
            </w:r>
          </w:p>
          <w:p w:rsidR="00E10711" w:rsidRDefault="003C726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1) …</w:t>
            </w:r>
          </w:p>
          <w:p w:rsidR="00E10711" w:rsidRDefault="003C726B"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2) …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1380"/>
        </w:trPr>
        <w:tc>
          <w:tcPr>
            <w:tcW w:w="56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Перечислите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факультативные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спецкурсы,</w:t>
            </w:r>
          </w:p>
          <w:p w:rsidR="00E10711" w:rsidRDefault="003C726B">
            <w:pPr>
              <w:pStyle w:val="TableParagraph"/>
              <w:ind w:left="107" w:right="2896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1) …</w:t>
            </w:r>
          </w:p>
          <w:p w:rsidR="00E10711" w:rsidRDefault="003C72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2) …</w:t>
            </w:r>
          </w:p>
          <w:p w:rsidR="00E10711" w:rsidRDefault="003C726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  <w:tr w:rsidR="00E10711">
        <w:trPr>
          <w:trHeight w:val="1381"/>
        </w:trPr>
        <w:tc>
          <w:tcPr>
            <w:tcW w:w="569" w:type="dxa"/>
          </w:tcPr>
          <w:p w:rsidR="00E10711" w:rsidRDefault="003C7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947" w:type="dxa"/>
          </w:tcPr>
          <w:p w:rsidR="00E10711" w:rsidRDefault="003C7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внести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  <w:p w:rsidR="00E10711" w:rsidRDefault="003C726B">
            <w:pPr>
              <w:pStyle w:val="TableParagraph"/>
              <w:spacing w:before="2" w:line="237" w:lineRule="auto"/>
              <w:ind w:left="107" w:right="6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E10711" w:rsidRDefault="003C726B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1) …</w:t>
            </w:r>
          </w:p>
          <w:p w:rsidR="00E10711" w:rsidRDefault="003C726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2) …</w:t>
            </w:r>
          </w:p>
        </w:tc>
        <w:tc>
          <w:tcPr>
            <w:tcW w:w="1489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</w:tr>
    </w:tbl>
    <w:p w:rsidR="00E10711" w:rsidRDefault="00E10711">
      <w:pPr>
        <w:pStyle w:val="a4"/>
        <w:spacing w:before="2"/>
        <w:rPr>
          <w:sz w:val="15"/>
        </w:rPr>
      </w:pPr>
    </w:p>
    <w:p w:rsidR="00E10711" w:rsidRDefault="00E10711">
      <w:pPr>
        <w:spacing w:before="89"/>
        <w:ind w:left="533"/>
        <w:rPr>
          <w:b/>
          <w:sz w:val="28"/>
        </w:rPr>
      </w:pPr>
    </w:p>
    <w:p w:rsidR="00E10711" w:rsidRDefault="00E10711">
      <w:pPr>
        <w:spacing w:before="89"/>
        <w:ind w:left="533"/>
        <w:rPr>
          <w:b/>
          <w:sz w:val="28"/>
        </w:rPr>
      </w:pPr>
    </w:p>
    <w:p w:rsidR="00E10711" w:rsidRDefault="00E10711">
      <w:pPr>
        <w:spacing w:before="89"/>
        <w:ind w:left="533"/>
        <w:rPr>
          <w:b/>
          <w:sz w:val="28"/>
        </w:rPr>
      </w:pPr>
    </w:p>
    <w:p w:rsidR="00E10711" w:rsidRDefault="00E10711">
      <w:pPr>
        <w:spacing w:before="89"/>
        <w:ind w:left="533"/>
        <w:rPr>
          <w:b/>
          <w:sz w:val="28"/>
        </w:rPr>
      </w:pPr>
    </w:p>
    <w:p w:rsidR="00E10711" w:rsidRDefault="003C726B">
      <w:pPr>
        <w:spacing w:before="89"/>
        <w:ind w:left="533"/>
        <w:rPr>
          <w:b/>
          <w:sz w:val="28"/>
        </w:rPr>
      </w:pPr>
      <w:r>
        <w:rPr>
          <w:b/>
          <w:sz w:val="28"/>
        </w:rPr>
        <w:t>Приложение.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Примерный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предметов,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элективных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курсов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выбору</w:t>
      </w:r>
    </w:p>
    <w:p w:rsidR="00E10711" w:rsidRDefault="00E10711">
      <w:pPr>
        <w:pStyle w:val="a4"/>
        <w:spacing w:before="2"/>
        <w:rPr>
          <w:b/>
          <w:sz w:val="28"/>
        </w:rPr>
      </w:pPr>
    </w:p>
    <w:tbl>
      <w:tblPr>
        <w:tblW w:w="0" w:type="auto"/>
        <w:tblInd w:w="4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8649"/>
      </w:tblGrid>
      <w:tr w:rsidR="00E10711">
        <w:trPr>
          <w:trHeight w:val="275"/>
        </w:trPr>
        <w:tc>
          <w:tcPr>
            <w:tcW w:w="1527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3C726B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5-6</w:t>
            </w: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сообразительных</w:t>
            </w:r>
            <w:proofErr w:type="gramEnd"/>
          </w:p>
        </w:tc>
      </w:tr>
      <w:tr w:rsidR="00E10711">
        <w:trPr>
          <w:trHeight w:val="318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моих руках</w:t>
            </w:r>
          </w:p>
        </w:tc>
      </w:tr>
      <w:tr w:rsidR="00E10711">
        <w:trPr>
          <w:trHeight w:val="278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E10711">
        <w:trPr>
          <w:trHeight w:val="318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Дизайн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</w:tr>
      <w:tr w:rsidR="00E10711">
        <w:trPr>
          <w:trHeight w:val="318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3C726B"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Робототехника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Испанский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Китайский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язык)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сообразительных</w:t>
            </w:r>
            <w:proofErr w:type="gramEnd"/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</w:tr>
      <w:tr w:rsidR="00E10711">
        <w:trPr>
          <w:trHeight w:val="275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</w:tr>
      <w:tr w:rsidR="00E10711">
        <w:trPr>
          <w:trHeight w:val="275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черчения</w:t>
            </w:r>
          </w:p>
        </w:tc>
      </w:tr>
      <w:tr w:rsidR="00E10711">
        <w:trPr>
          <w:trHeight w:val="275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картографии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3C726B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Географическая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E10711">
        <w:trPr>
          <w:trHeight w:val="318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Тайны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гена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сообразительных</w:t>
            </w:r>
            <w:proofErr w:type="gramEnd"/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</w:tr>
      <w:tr w:rsidR="00E10711">
        <w:trPr>
          <w:trHeight w:val="275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</w:tr>
      <w:tr w:rsidR="00E10711">
        <w:trPr>
          <w:trHeight w:val="275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черчения</w:t>
            </w:r>
          </w:p>
        </w:tc>
      </w:tr>
      <w:tr w:rsidR="00E10711">
        <w:trPr>
          <w:trHeight w:val="277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</w:tr>
      <w:tr w:rsidR="00E10711">
        <w:trPr>
          <w:trHeight w:val="318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3C726B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E10711">
        <w:trPr>
          <w:trHeight w:val="318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E10711">
        <w:trPr>
          <w:trHeight w:val="278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Социально-коммутативное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10711">
        <w:trPr>
          <w:trHeight w:val="275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E10711">
        <w:trPr>
          <w:trHeight w:val="275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словесности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устойчивое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10711">
        <w:trPr>
          <w:trHeight w:val="318"/>
        </w:trPr>
        <w:tc>
          <w:tcPr>
            <w:tcW w:w="1527" w:type="dxa"/>
          </w:tcPr>
          <w:p w:rsidR="00E10711" w:rsidRDefault="003C726B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E10711">
        <w:trPr>
          <w:trHeight w:val="275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Социально-коммутативное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E10711">
        <w:trPr>
          <w:trHeight w:val="275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3C726B">
            <w:pPr>
              <w:pStyle w:val="TableParagraph"/>
              <w:spacing w:line="26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право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Говорим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по-английски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риторики</w:t>
            </w:r>
          </w:p>
        </w:tc>
      </w:tr>
      <w:tr w:rsidR="00E10711">
        <w:trPr>
          <w:trHeight w:val="275"/>
        </w:trPr>
        <w:tc>
          <w:tcPr>
            <w:tcW w:w="1527" w:type="dxa"/>
          </w:tcPr>
          <w:p w:rsidR="00E10711" w:rsidRDefault="00E10711">
            <w:pPr>
              <w:pStyle w:val="TableParagraph"/>
              <w:rPr>
                <w:sz w:val="20"/>
              </w:rPr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</w:tr>
      <w:tr w:rsidR="00E10711">
        <w:trPr>
          <w:trHeight w:val="321"/>
        </w:trPr>
        <w:tc>
          <w:tcPr>
            <w:tcW w:w="1527" w:type="dxa"/>
          </w:tcPr>
          <w:p w:rsidR="00E10711" w:rsidRDefault="00E10711">
            <w:pPr>
              <w:pStyle w:val="TableParagraph"/>
            </w:pPr>
          </w:p>
        </w:tc>
        <w:tc>
          <w:tcPr>
            <w:tcW w:w="8649" w:type="dxa"/>
          </w:tcPr>
          <w:p w:rsidR="00E10711" w:rsidRDefault="003C726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</w:tr>
    </w:tbl>
    <w:p w:rsidR="00E10711" w:rsidRDefault="00E10711"/>
    <w:sectPr w:rsidR="00E10711">
      <w:pgSz w:w="11910" w:h="16840"/>
      <w:pgMar w:top="560" w:right="620" w:bottom="1080" w:left="46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420B" w:rsidRDefault="0075420B">
      <w:r>
        <w:separator/>
      </w:r>
    </w:p>
  </w:endnote>
  <w:endnote w:type="continuationSeparator" w:id="0">
    <w:p w:rsidR="0075420B" w:rsidRDefault="0075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11" w:rsidRDefault="0075420B">
    <w:pPr>
      <w:pStyle w:val="a4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3pt;margin-top:782.7pt;width:16.1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E10711" w:rsidRDefault="003C726B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F2ABC">
                  <w:rPr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420B" w:rsidRDefault="0075420B">
      <w:r>
        <w:separator/>
      </w:r>
    </w:p>
  </w:footnote>
  <w:footnote w:type="continuationSeparator" w:id="0">
    <w:p w:rsidR="0075420B" w:rsidRDefault="0075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711" w:rsidRDefault="00E10711">
    <w:pPr>
      <w:pStyle w:val="a3"/>
      <w:rPr>
        <w:i/>
        <w:iCs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ang="0" w14:scaled="0"/>
          </w14:gradFill>
        </w14:textFill>
      </w:rPr>
    </w:pPr>
  </w:p>
  <w:p w:rsidR="00E10711" w:rsidRDefault="00E10711">
    <w:pPr>
      <w:pStyle w:val="a3"/>
      <w:rPr>
        <w:i/>
        <w:iCs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ang="0" w14:scaled="0"/>
          </w14:gradFill>
        </w14:textFill>
      </w:rPr>
    </w:pPr>
  </w:p>
  <w:p w:rsidR="00E10711" w:rsidRDefault="00E10711">
    <w:pPr>
      <w:pStyle w:val="a3"/>
      <w:rPr>
        <w:i/>
        <w:iCs/>
        <w14:textFill>
          <w14:gradFill>
            <w14:gsLst>
              <w14:gs w14:pos="0">
                <w14:srgbClr w14:val="E30000"/>
              </w14:gs>
              <w14:gs w14:pos="100000">
                <w14:srgbClr w14:val="760303"/>
              </w14:gs>
            </w14:gsLst>
            <w14:lin w14:ang="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multilevel"/>
    <w:tmpl w:val="BF205925"/>
    <w:lvl w:ilvl="0">
      <w:numFmt w:val="bullet"/>
      <w:lvlText w:val="•"/>
      <w:lvlJc w:val="left"/>
      <w:pPr>
        <w:ind w:left="53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8" w:hanging="14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7" w:hanging="1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144"/>
      </w:pPr>
      <w:rPr>
        <w:rFonts w:hint="default"/>
        <w:lang w:val="ru-RU" w:eastAsia="en-US" w:bidi="ar-SA"/>
      </w:rPr>
    </w:lvl>
  </w:abstractNum>
  <w:abstractNum w:abstractNumId="1">
    <w:nsid w:val="CF092B84"/>
    <w:multiLevelType w:val="multilevel"/>
    <w:tmpl w:val="CF092B84"/>
    <w:lvl w:ilvl="0">
      <w:start w:val="2"/>
      <w:numFmt w:val="decimal"/>
      <w:lvlText w:val="%1."/>
      <w:lvlJc w:val="left"/>
      <w:pPr>
        <w:ind w:left="533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60" w:hanging="3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22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75"/>
      </w:pPr>
      <w:rPr>
        <w:rFonts w:hint="default"/>
        <w:lang w:val="ru-RU" w:eastAsia="en-US" w:bidi="ar-SA"/>
      </w:rPr>
    </w:lvl>
  </w:abstractNum>
  <w:abstractNum w:abstractNumId="2">
    <w:nsid w:val="D3CAC330"/>
    <w:multiLevelType w:val="singleLevel"/>
    <w:tmpl w:val="D3CAC330"/>
    <w:lvl w:ilvl="0">
      <w:start w:val="1"/>
      <w:numFmt w:val="decimal"/>
      <w:suff w:val="space"/>
      <w:lvlText w:val="%1."/>
      <w:lvlJc w:val="left"/>
    </w:lvl>
  </w:abstractNum>
  <w:abstractNum w:abstractNumId="3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5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68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597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5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4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3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0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9" w:hanging="240"/>
      </w:pPr>
      <w:rPr>
        <w:rFonts w:hint="default"/>
        <w:lang w:val="ru-RU" w:eastAsia="en-US" w:bidi="ar-SA"/>
      </w:rPr>
    </w:lvl>
  </w:abstractNum>
  <w:abstractNum w:abstractNumId="4">
    <w:nsid w:val="59ADCABA"/>
    <w:multiLevelType w:val="multilevel"/>
    <w:tmpl w:val="59ADCABA"/>
    <w:lvl w:ilvl="0">
      <w:start w:val="1"/>
      <w:numFmt w:val="decimal"/>
      <w:lvlText w:val="%1."/>
      <w:lvlJc w:val="left"/>
      <w:pPr>
        <w:ind w:left="533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254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0711"/>
    <w:rsid w:val="003C726B"/>
    <w:rsid w:val="003F2ABC"/>
    <w:rsid w:val="00495DE8"/>
    <w:rsid w:val="00637704"/>
    <w:rsid w:val="00682DCF"/>
    <w:rsid w:val="0075420B"/>
    <w:rsid w:val="00E10711"/>
    <w:rsid w:val="240A4309"/>
    <w:rsid w:val="2C2E4023"/>
    <w:rsid w:val="3136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5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53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uiPriority w:val="1"/>
    <w:qFormat/>
    <w:rPr>
      <w:sz w:val="24"/>
      <w:szCs w:val="24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5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2324</Words>
  <Characters>13252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А.У.АНЗОРОВА</dc:creator>
  <cp:lastModifiedBy>Седа</cp:lastModifiedBy>
  <cp:revision>7</cp:revision>
  <dcterms:created xsi:type="dcterms:W3CDTF">2023-05-15T07:26:00Z</dcterms:created>
  <dcterms:modified xsi:type="dcterms:W3CDTF">2023-10-20T19:19:00Z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2023-05-15T00:00:00Z</vt:filetime>
  </property>
  <property fmtid="{D5CDD505-2E9C-101B-9397-08002B2CF9AE}" pid="5" name="KSOProductBuildVer">
    <vt:lpwstr>1049-11.2.0.11537</vt:lpwstr>
  </property>
  <property fmtid="{D5CDD505-2E9C-101B-9397-08002B2CF9AE}" pid="6" name="ICV">
    <vt:lpwstr>039A3F6A13D64684BBD612A3FA2ED97D</vt:lpwstr>
  </property>
</Properties>
</file>